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1EDC" w14:textId="68B81F5A" w:rsidR="00A575C3" w:rsidRPr="00A575C3" w:rsidRDefault="00A575C3" w:rsidP="00A575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TEHNISKĀ SPECIFIKĀCIJA</w:t>
      </w:r>
    </w:p>
    <w:p w14:paraId="3C76FEE8" w14:textId="54F1E4A3" w:rsidR="0067409B" w:rsidRDefault="00F8684D" w:rsidP="00A575C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C</w:t>
      </w:r>
      <w:r w:rsidR="0067409B" w:rsidRPr="0067409B">
        <w:rPr>
          <w:rFonts w:ascii="Times New Roman" w:hAnsi="Times New Roman" w:cs="Times New Roman"/>
          <w:sz w:val="24"/>
          <w:szCs w:val="24"/>
          <w:lang w:val="lv-LV"/>
        </w:rPr>
        <w:t>enu aptaujai “Vangažu pilsētas publiskā āra pulksteņa remonts un atjaunošana”</w:t>
      </w:r>
    </w:p>
    <w:p w14:paraId="62C2C100" w14:textId="77777777" w:rsidR="00A575C3" w:rsidRPr="0067409B" w:rsidRDefault="00A575C3" w:rsidP="00A575C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C568523" w14:textId="4ED3AC3A" w:rsidR="002A40E8" w:rsidRPr="0067409B" w:rsidRDefault="00E3126F" w:rsidP="00F8684D">
      <w:pPr>
        <w:pStyle w:val="Virsraksts2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1. </w:t>
      </w: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>Pasūtītājs</w:t>
      </w:r>
    </w:p>
    <w:p w14:paraId="3D0DAB1E" w14:textId="39858D15" w:rsidR="002A40E8" w:rsidRPr="0067409B" w:rsidRDefault="00E3126F" w:rsidP="00F8684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Ropažu novada pašvaldība</w:t>
      </w:r>
      <w:r w:rsidR="00A575C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8684D" w:rsidRPr="0067409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7409B">
        <w:rPr>
          <w:rFonts w:ascii="Times New Roman" w:hAnsi="Times New Roman" w:cs="Times New Roman"/>
          <w:sz w:val="24"/>
          <w:szCs w:val="24"/>
          <w:lang w:val="lv-LV"/>
        </w:rPr>
        <w:t>Vangažu pilsētas pārvalde</w:t>
      </w:r>
    </w:p>
    <w:p w14:paraId="506A7B55" w14:textId="77777777" w:rsidR="002A40E8" w:rsidRPr="0067409B" w:rsidRDefault="00E3126F" w:rsidP="00F8684D">
      <w:pPr>
        <w:pStyle w:val="Virsraksts2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2. </w:t>
      </w: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>Iepirkuma priekšmets</w:t>
      </w:r>
    </w:p>
    <w:p w14:paraId="200A5920" w14:textId="77777777" w:rsidR="002A40E8" w:rsidRPr="0067409B" w:rsidRDefault="00E3126F" w:rsidP="00F8684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Vangažu pilsētas publiskā āra pulksteņa remonts un atjaunošana.</w:t>
      </w:r>
    </w:p>
    <w:p w14:paraId="4809F405" w14:textId="77777777" w:rsidR="002A40E8" w:rsidRPr="0067409B" w:rsidRDefault="00E3126F" w:rsidP="00F8684D">
      <w:pPr>
        <w:pStyle w:val="Virsraksts2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3. </w:t>
      </w: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>Darbu mērķis</w:t>
      </w:r>
    </w:p>
    <w:p w14:paraId="40E34406" w14:textId="77777777" w:rsidR="002A40E8" w:rsidRPr="0067409B" w:rsidRDefault="00E3126F" w:rsidP="00F8684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Veikt pilsētas pulksteņa konstrukcijas, ciparnīcu, stiklojuma un elektroinstalācijas atjaunošanu, nodrošinot drošu ekspluatāciju, vizuālo kvalitāti un korektu darbību.</w:t>
      </w:r>
    </w:p>
    <w:p w14:paraId="69B57CB5" w14:textId="77777777" w:rsidR="002A40E8" w:rsidRPr="0067409B" w:rsidRDefault="00E3126F" w:rsidP="00F8684D">
      <w:pPr>
        <w:pStyle w:val="Virsraksts2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4. </w:t>
      </w:r>
      <w:r w:rsidRPr="0067409B">
        <w:rPr>
          <w:rFonts w:ascii="Times New Roman" w:hAnsi="Times New Roman" w:cs="Times New Roman"/>
          <w:color w:val="auto"/>
          <w:sz w:val="24"/>
          <w:szCs w:val="24"/>
          <w:lang w:val="lv-LV"/>
        </w:rPr>
        <w:t>Tehniskā specifikācija</w:t>
      </w:r>
    </w:p>
    <w:p w14:paraId="727E267C" w14:textId="77777777" w:rsidR="002A40E8" w:rsidRPr="0067409B" w:rsidRDefault="00E3126F" w:rsidP="00F8684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 xml:space="preserve">Pretendentam jānodrošina visi nepieciešamie materiāli, darbaspēks, transports, </w:t>
      </w:r>
      <w:proofErr w:type="spellStart"/>
      <w:r w:rsidRPr="0067409B">
        <w:rPr>
          <w:rFonts w:ascii="Times New Roman" w:hAnsi="Times New Roman" w:cs="Times New Roman"/>
          <w:sz w:val="24"/>
          <w:szCs w:val="24"/>
          <w:lang w:val="lv-LV"/>
        </w:rPr>
        <w:t>pacēlājtehnika</w:t>
      </w:r>
      <w:proofErr w:type="spellEnd"/>
      <w:r w:rsidRPr="0067409B">
        <w:rPr>
          <w:rFonts w:ascii="Times New Roman" w:hAnsi="Times New Roman" w:cs="Times New Roman"/>
          <w:sz w:val="24"/>
          <w:szCs w:val="24"/>
          <w:lang w:val="lv-LV"/>
        </w:rPr>
        <w:t xml:space="preserve"> un aprīkojums pilna darbu apjoma izpildei.</w:t>
      </w:r>
    </w:p>
    <w:p w14:paraId="5A7805D9" w14:textId="77777777" w:rsidR="0067409B" w:rsidRPr="00250C5E" w:rsidRDefault="0067409B" w:rsidP="006740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4.1.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Demontāžas</w:t>
      </w:r>
      <w:proofErr w:type="spellEnd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3660"/>
        <w:gridCol w:w="1169"/>
      </w:tblGrid>
      <w:tr w:rsidR="0067409B" w:rsidRPr="00250C5E" w14:paraId="649A6D97" w14:textId="77777777" w:rsidTr="003012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52B1A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14D3530C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5BB98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  <w:proofErr w:type="spellEnd"/>
          </w:p>
        </w:tc>
      </w:tr>
      <w:tr w:rsidR="0067409B" w:rsidRPr="00250C5E" w14:paraId="7AD6F634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B1C9D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F3575F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AA6A0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18A2EEA4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1DEE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67902D0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Kronšteinu/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DA6C0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48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4E1BCF24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9C9B8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5AC5DE7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Ciparnīcu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B3A64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1C8D29B6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767E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35C6E27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Esošās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plēves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noņemšana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stikliem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FAB8B7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E85EDCD" w14:textId="77777777" w:rsidR="0067409B" w:rsidRDefault="0067409B" w:rsidP="006740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300C4A4" w14:textId="77777777" w:rsidR="0067409B" w:rsidRDefault="0067409B" w:rsidP="006740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6F848218" w14:textId="77777777" w:rsidR="0067409B" w:rsidRPr="00250C5E" w:rsidRDefault="0067409B" w:rsidP="006740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4.2.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Remonta</w:t>
      </w:r>
      <w:proofErr w:type="spellEnd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izgatavošanas</w:t>
      </w:r>
      <w:proofErr w:type="spellEnd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5579"/>
        <w:gridCol w:w="1169"/>
      </w:tblGrid>
      <w:tr w:rsidR="0067409B" w:rsidRPr="00250C5E" w14:paraId="20CE7BD1" w14:textId="77777777" w:rsidTr="003012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7FCD9A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46FF6297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605EF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  <w:proofErr w:type="spellEnd"/>
          </w:p>
        </w:tc>
      </w:tr>
      <w:tr w:rsidR="0067409B" w:rsidRPr="00250C5E" w14:paraId="442A5960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0BA2C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BA2FB21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Pulksteņa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nomaiņa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91654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1A5374AD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38EF2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E7F8FF0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Ciparnīcu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pārlīmēšana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atjaunošana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1C29A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5A2AEC77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C587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83973C2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rāmja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sagatavošana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krāsošana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A974B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716BB3FB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E715D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40FD85A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Jauna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izgatavošana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EBA6D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gab.</w:t>
            </w:r>
          </w:p>
        </w:tc>
      </w:tr>
      <w:tr w:rsidR="0067409B" w:rsidRPr="00250C5E" w14:paraId="7E04AB4F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4A16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D1040E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aplīmēšana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plēvi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609DA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6F8DF1C1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D01F8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DB13BC5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kastes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izgatavošana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ciparnīcas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mehānismam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EC2A5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gab.</w:t>
            </w:r>
          </w:p>
        </w:tc>
      </w:tr>
      <w:tr w:rsidR="0067409B" w:rsidRPr="00250C5E" w14:paraId="08DE62FA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073B2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1E353CC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elektroinstalācijas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izbūve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pulksteņa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mehānismiem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1294AB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5CD276D1" w14:textId="77777777" w:rsidTr="0067409B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5687D827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47C270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Vāka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izgatavošana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1659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gab.</w:t>
            </w:r>
          </w:p>
        </w:tc>
      </w:tr>
    </w:tbl>
    <w:p w14:paraId="11251588" w14:textId="77777777" w:rsidR="0067409B" w:rsidRPr="00250C5E" w:rsidRDefault="0067409B" w:rsidP="0067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B7C192" w14:textId="77777777" w:rsidR="0067409B" w:rsidRPr="00250C5E" w:rsidRDefault="0067409B" w:rsidP="006740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4.3.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Montāžas</w:t>
      </w:r>
      <w:proofErr w:type="spellEnd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2187"/>
        <w:gridCol w:w="1169"/>
      </w:tblGrid>
      <w:tr w:rsidR="0067409B" w:rsidRPr="00250C5E" w14:paraId="3DC0F7C5" w14:textId="77777777" w:rsidTr="003012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89DC99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5DE0BC43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A338A6" w14:textId="77777777" w:rsidR="0067409B" w:rsidRPr="00250C5E" w:rsidRDefault="0067409B" w:rsidP="0030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  <w:proofErr w:type="spellEnd"/>
          </w:p>
        </w:tc>
      </w:tr>
      <w:tr w:rsidR="0067409B" w:rsidRPr="00250C5E" w14:paraId="6B38E004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E14A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E9A8368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036F4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52772082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6EE30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F1CA7A4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Ciparnīcu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8105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2E6EEA2B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70BB2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7F877CA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Stiprinājumu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86F33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48 </w:t>
            </w:r>
            <w:proofErr w:type="gram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gram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7409B" w:rsidRPr="00250C5E" w14:paraId="625EE5B9" w14:textId="77777777" w:rsidTr="003012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A4A29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B9BFF3B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Vāka</w:t>
            </w:r>
            <w:proofErr w:type="spellEnd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montāža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B497B" w14:textId="77777777" w:rsidR="0067409B" w:rsidRPr="00250C5E" w:rsidRDefault="0067409B" w:rsidP="0030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0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gab.</w:t>
            </w:r>
          </w:p>
        </w:tc>
      </w:tr>
    </w:tbl>
    <w:p w14:paraId="6D9FD594" w14:textId="77777777" w:rsidR="0067409B" w:rsidRPr="00250C5E" w:rsidRDefault="0067409B" w:rsidP="0067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D173C5" w14:textId="77777777" w:rsidR="0067409B" w:rsidRDefault="0067409B" w:rsidP="006740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250C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5.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Tehniskās</w:t>
      </w:r>
      <w:proofErr w:type="spellEnd"/>
      <w:r w:rsidRPr="00250C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prasības</w:t>
      </w:r>
      <w:proofErr w:type="spellEnd"/>
    </w:p>
    <w:p w14:paraId="295320B6" w14:textId="198772E8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Visiem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izmantotajiem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materiāliem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jābūt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piemērotiem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ekspluatācijai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ārējā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vidē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1ABF47" w14:textId="77777777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Metāla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detaļām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jābūt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pretkorozijas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290CD8" w14:textId="77777777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Krāsojumam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jābūt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noturīgam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pret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7DE6C4C" w14:textId="77777777" w:rsidR="0067409B" w:rsidRPr="00250C5E" w:rsidRDefault="0067409B" w:rsidP="0067409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UV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starojumu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ED716F" w14:textId="77777777" w:rsidR="0067409B" w:rsidRPr="00250C5E" w:rsidRDefault="0067409B" w:rsidP="0067409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mitrumu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225704A" w14:textId="77777777" w:rsidR="0067409B" w:rsidRPr="00250C5E" w:rsidRDefault="0067409B" w:rsidP="0067409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temperatūras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svārstībām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1518CDE" w14:textId="77777777" w:rsidR="0067409B" w:rsidRPr="00250C5E" w:rsidRDefault="0067409B" w:rsidP="0067409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atmosfēras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iedarbību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095ED28" w14:textId="77777777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Elektroinstalācijai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jāatbilst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Republikā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spēkā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esošajiem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elektrodrošības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prasībām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2B7B61B" w14:textId="77777777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jānodrošina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prasībām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CD1E17C" w14:textId="77777777" w:rsidR="0067409B" w:rsidRPr="00250C5E" w:rsidRDefault="0067409B" w:rsidP="0067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pabeigšanas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0AC40F74" w14:textId="77777777" w:rsidR="0067409B" w:rsidRPr="00250C5E" w:rsidRDefault="0067409B" w:rsidP="0067409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pulkstenim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jādarbojas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precīzi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korekti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4A91587" w14:textId="77777777" w:rsidR="00367235" w:rsidRDefault="0067409B" w:rsidP="0036723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visiem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stiprinājumiem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jābūt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stingri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nostiprinātiem</w:t>
      </w:r>
      <w:proofErr w:type="spellEnd"/>
      <w:r w:rsidRPr="00250C5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7641309" w14:textId="3859B461" w:rsidR="0071041C" w:rsidRPr="0071041C" w:rsidRDefault="0071041C" w:rsidP="0071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104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6.</w:t>
      </w:r>
      <w:r w:rsidRPr="007104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Vispārīgās </w:t>
      </w:r>
      <w:proofErr w:type="spellStart"/>
      <w:r w:rsidRPr="007104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</w:t>
      </w:r>
      <w:proofErr w:type="spellEnd"/>
      <w:r w:rsidRPr="007104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</w:p>
    <w:p w14:paraId="40E8E31A" w14:textId="321BAA59" w:rsidR="0071041C" w:rsidRPr="0071041C" w:rsidRDefault="0071041C" w:rsidP="0071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6.1. </w:t>
      </w:r>
      <w:proofErr w:type="spellStart"/>
      <w:r w:rsidRPr="0071041C">
        <w:rPr>
          <w:rFonts w:ascii="Times New Roman" w:eastAsia="Times New Roman" w:hAnsi="Times New Roman" w:cs="Times New Roman"/>
          <w:sz w:val="24"/>
          <w:szCs w:val="24"/>
          <w:lang w:eastAsia="lv-LV"/>
        </w:rPr>
        <w:t>Jāsniedz</w:t>
      </w:r>
      <w:proofErr w:type="spellEnd"/>
      <w:r w:rsidRPr="007104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1041C">
        <w:rPr>
          <w:rFonts w:ascii="Times New Roman" w:eastAsia="Times New Roman" w:hAnsi="Times New Roman" w:cs="Times New Roman"/>
          <w:sz w:val="24"/>
          <w:szCs w:val="24"/>
          <w:lang w:eastAsia="lv-LV"/>
        </w:rPr>
        <w:t>detalizēta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pulksteņa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remonta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atjaunošanas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1041C">
        <w:rPr>
          <w:rFonts w:ascii="Times New Roman" w:eastAsia="Times New Roman" w:hAnsi="Times New Roman" w:cs="Times New Roman"/>
          <w:sz w:val="24"/>
          <w:szCs w:val="24"/>
          <w:lang w:eastAsia="lv-LV"/>
        </w:rPr>
        <w:t>tāme</w:t>
      </w:r>
      <w:proofErr w:type="spellEnd"/>
      <w:r w:rsidRPr="0071041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9D9A39D" w14:textId="77777777" w:rsidR="00367235" w:rsidRDefault="00367235" w:rsidP="003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693E29" w14:textId="77777777" w:rsidR="00367235" w:rsidRDefault="00367235" w:rsidP="003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A6C557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5DCFA8A1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436985AE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4EC788C5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64F4BABA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40CC53A8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40C23646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6E322599" w14:textId="77777777" w:rsidR="00367235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</w:rPr>
      </w:pPr>
    </w:p>
    <w:p w14:paraId="3F2A8A9C" w14:textId="38FF8562" w:rsidR="00367235" w:rsidRPr="00881648" w:rsidRDefault="00367235" w:rsidP="00367235">
      <w:pPr>
        <w:spacing w:before="100" w:beforeAutospacing="1" w:after="100" w:afterAutospacing="1" w:line="240" w:lineRule="auto"/>
        <w:jc w:val="right"/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81648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Pielikums</w:t>
      </w:r>
      <w:proofErr w:type="spellEnd"/>
      <w:r w:rsidRPr="00881648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Nr. 1 </w:t>
      </w:r>
    </w:p>
    <w:p w14:paraId="1A4FFB46" w14:textId="1A8A4524" w:rsidR="00367235" w:rsidRPr="00881648" w:rsidRDefault="00367235" w:rsidP="00367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81648">
        <w:rPr>
          <w:rStyle w:val="Izteiksmgs"/>
          <w:rFonts w:ascii="Times New Roman" w:hAnsi="Times New Roman" w:cs="Times New Roman"/>
          <w:sz w:val="24"/>
          <w:szCs w:val="24"/>
        </w:rPr>
        <w:t>Esošā</w:t>
      </w:r>
      <w:proofErr w:type="spellEnd"/>
      <w:r w:rsidRPr="00881648">
        <w:rPr>
          <w:rStyle w:val="Izteiksmg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648">
        <w:rPr>
          <w:rStyle w:val="Izteiksmgs"/>
          <w:rFonts w:ascii="Times New Roman" w:hAnsi="Times New Roman" w:cs="Times New Roman"/>
          <w:sz w:val="24"/>
          <w:szCs w:val="24"/>
        </w:rPr>
        <w:t>pulksteņa</w:t>
      </w:r>
      <w:proofErr w:type="spellEnd"/>
      <w:r w:rsidRPr="00881648">
        <w:rPr>
          <w:rStyle w:val="Izteiksmg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648">
        <w:rPr>
          <w:rStyle w:val="Izteiksmgs"/>
          <w:rFonts w:ascii="Times New Roman" w:hAnsi="Times New Roman" w:cs="Times New Roman"/>
          <w:sz w:val="24"/>
          <w:szCs w:val="24"/>
        </w:rPr>
        <w:t>fotofiksācija</w:t>
      </w:r>
      <w:proofErr w:type="spellEnd"/>
    </w:p>
    <w:p w14:paraId="09677F27" w14:textId="092DFF0A" w:rsidR="00367235" w:rsidRDefault="00881648" w:rsidP="00367235">
      <w:pPr>
        <w:pStyle w:val="Paraststmeklis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46576A" wp14:editId="27FC3312">
            <wp:simplePos x="0" y="0"/>
            <wp:positionH relativeFrom="column">
              <wp:posOffset>152400</wp:posOffset>
            </wp:positionH>
            <wp:positionV relativeFrom="paragraph">
              <wp:posOffset>292100</wp:posOffset>
            </wp:positionV>
            <wp:extent cx="5429250" cy="7239000"/>
            <wp:effectExtent l="0" t="0" r="0" b="0"/>
            <wp:wrapNone/>
            <wp:docPr id="147364243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42431" name="Attēls 14736424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35">
        <w:t xml:space="preserve">Pielikumā pievienoti esošā pulksteņa attēli </w:t>
      </w:r>
    </w:p>
    <w:p w14:paraId="126B081A" w14:textId="66CAB27B" w:rsidR="00367235" w:rsidRDefault="00367235" w:rsidP="003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CA6518" w14:textId="64988AAE" w:rsidR="00367235" w:rsidRDefault="00367235" w:rsidP="003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4684E725" wp14:editId="74FA0833">
            <wp:extent cx="5486400" cy="7315200"/>
            <wp:effectExtent l="0" t="0" r="0" b="0"/>
            <wp:docPr id="73044331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43314" name="Attēls 7304433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A6ABA" w14:textId="0FD47F49" w:rsidR="00367235" w:rsidRPr="00367235" w:rsidRDefault="00881648" w:rsidP="0036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3230D4A0" wp14:editId="119B59E6">
            <wp:extent cx="5486400" cy="7315200"/>
            <wp:effectExtent l="0" t="0" r="0" b="0"/>
            <wp:docPr id="92272299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A9831" w14:textId="6EF6D9BA" w:rsidR="002A40E8" w:rsidRPr="0067409B" w:rsidRDefault="00E3126F" w:rsidP="00881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Datums:</w:t>
      </w:r>
      <w:r w:rsidR="007E4E2C" w:rsidRPr="0067409B">
        <w:rPr>
          <w:rFonts w:ascii="Times New Roman" w:hAnsi="Times New Roman" w:cs="Times New Roman"/>
          <w:sz w:val="24"/>
          <w:szCs w:val="24"/>
          <w:lang w:val="lv-LV"/>
        </w:rPr>
        <w:t xml:space="preserve"> 25.05.2026.</w:t>
      </w:r>
    </w:p>
    <w:p w14:paraId="058ACEBA" w14:textId="77777777" w:rsidR="00881648" w:rsidRDefault="007E4E2C" w:rsidP="00881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 xml:space="preserve">Sagatavoja: Vangažu pilsētas pārvaldes vadītājs </w:t>
      </w:r>
      <w:proofErr w:type="spellStart"/>
      <w:r w:rsidRPr="0067409B">
        <w:rPr>
          <w:rFonts w:ascii="Times New Roman" w:hAnsi="Times New Roman" w:cs="Times New Roman"/>
          <w:sz w:val="24"/>
          <w:szCs w:val="24"/>
          <w:lang w:val="lv-LV"/>
        </w:rPr>
        <w:t>M.Onskulis</w:t>
      </w:r>
      <w:proofErr w:type="spellEnd"/>
    </w:p>
    <w:p w14:paraId="4BDD63A5" w14:textId="74F5675A" w:rsidR="002A40E8" w:rsidRPr="0067409B" w:rsidRDefault="00E3126F" w:rsidP="00881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09B">
        <w:rPr>
          <w:rFonts w:ascii="Times New Roman" w:hAnsi="Times New Roman" w:cs="Times New Roman"/>
          <w:sz w:val="24"/>
          <w:szCs w:val="24"/>
          <w:lang w:val="lv-LV"/>
        </w:rPr>
        <w:t>Paraksts: __________________</w:t>
      </w:r>
    </w:p>
    <w:sectPr w:rsidR="002A40E8" w:rsidRPr="00674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7276C8"/>
    <w:multiLevelType w:val="multilevel"/>
    <w:tmpl w:val="5A9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16691">
    <w:abstractNumId w:val="8"/>
  </w:num>
  <w:num w:numId="2" w16cid:durableId="501355248">
    <w:abstractNumId w:val="6"/>
  </w:num>
  <w:num w:numId="3" w16cid:durableId="172112469">
    <w:abstractNumId w:val="5"/>
  </w:num>
  <w:num w:numId="4" w16cid:durableId="961036181">
    <w:abstractNumId w:val="4"/>
  </w:num>
  <w:num w:numId="5" w16cid:durableId="1983002173">
    <w:abstractNumId w:val="7"/>
  </w:num>
  <w:num w:numId="6" w16cid:durableId="534579410">
    <w:abstractNumId w:val="3"/>
  </w:num>
  <w:num w:numId="7" w16cid:durableId="1126003550">
    <w:abstractNumId w:val="2"/>
  </w:num>
  <w:num w:numId="8" w16cid:durableId="1134836548">
    <w:abstractNumId w:val="1"/>
  </w:num>
  <w:num w:numId="9" w16cid:durableId="1503472712">
    <w:abstractNumId w:val="0"/>
  </w:num>
  <w:num w:numId="10" w16cid:durableId="258952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40E8"/>
    <w:rsid w:val="002C7A1D"/>
    <w:rsid w:val="00326F90"/>
    <w:rsid w:val="00367235"/>
    <w:rsid w:val="005D0366"/>
    <w:rsid w:val="0065766D"/>
    <w:rsid w:val="0067409B"/>
    <w:rsid w:val="0071041C"/>
    <w:rsid w:val="007E4E2C"/>
    <w:rsid w:val="00881648"/>
    <w:rsid w:val="00A0010F"/>
    <w:rsid w:val="00A575C3"/>
    <w:rsid w:val="00AA1D8D"/>
    <w:rsid w:val="00B47730"/>
    <w:rsid w:val="00CB0664"/>
    <w:rsid w:val="00F1459D"/>
    <w:rsid w:val="00F868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53C11"/>
  <w14:defaultImageDpi w14:val="300"/>
  <w15:docId w15:val="{9E5DF073-E633-416B-927A-239523B8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ststmeklis">
    <w:name w:val="Normal (Web)"/>
    <w:basedOn w:val="Parasts"/>
    <w:uiPriority w:val="99"/>
    <w:semiHidden/>
    <w:unhideWhenUsed/>
    <w:rsid w:val="003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Zane Indersone</cp:lastModifiedBy>
  <cp:revision>3</cp:revision>
  <dcterms:created xsi:type="dcterms:W3CDTF">2026-05-26T09:50:00Z</dcterms:created>
  <dcterms:modified xsi:type="dcterms:W3CDTF">2026-05-26T10:00:00Z</dcterms:modified>
  <cp:category/>
</cp:coreProperties>
</file>