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tbl>
      <w:tblPr>
        <w:tblW w:w="14731" w:type="dxa"/>
        <w:tblCellMar>
          <w:left w:w="0" w:type="dxa"/>
          <w:right w:w="0" w:type="dxa"/>
        </w:tblCellMar>
        <w:tblLook w:val="0420"/>
      </w:tblPr>
      <w:tblGrid>
        <w:gridCol w:w="581"/>
        <w:gridCol w:w="8"/>
        <w:gridCol w:w="2927"/>
        <w:gridCol w:w="6"/>
        <w:gridCol w:w="1434"/>
        <w:gridCol w:w="4535"/>
        <w:gridCol w:w="5240"/>
      </w:tblGrid>
      <w:tr w14:paraId="01EA5DCC" w14:textId="77777777" w:rsidTr="005D7263">
        <w:tblPrEx>
          <w:tblW w:w="14731" w:type="dxa"/>
          <w:tblCellMar>
            <w:left w:w="0" w:type="dxa"/>
            <w:right w:w="0" w:type="dxa"/>
          </w:tblCellMar>
          <w:tblLook w:val="0420"/>
        </w:tblPrEx>
        <w:trPr>
          <w:trHeight w:val="655"/>
        </w:trPr>
        <w:tc>
          <w:tcPr>
            <w:tcW w:w="581" w:type="dxa"/>
            <w:tcBorders>
              <w:top w:val="single" w:sz="8" w:space="0" w:color="41B0EE"/>
              <w:left w:val="single" w:sz="8" w:space="0" w:color="41B0EE"/>
              <w:bottom w:val="single" w:sz="8" w:space="0" w:color="41B0EE"/>
              <w:right w:val="nil"/>
            </w:tcBorders>
            <w:shd w:val="clear" w:color="auto" w:fill="41B0EE"/>
            <w:tcMar>
              <w:top w:w="72" w:type="dxa"/>
              <w:left w:w="72" w:type="dxa"/>
              <w:bottom w:w="72" w:type="dxa"/>
              <w:right w:w="72" w:type="dxa"/>
            </w:tcMar>
            <w:vAlign w:val="center"/>
            <w:hideMark/>
          </w:tcPr>
          <w:p w:rsidR="0008409B" w:rsidRPr="00D71295" w:rsidP="0008409B" w14:paraId="63F5B0A5" w14:textId="77777777">
            <w:pPr>
              <w:rPr>
                <w:rFonts w:ascii="Arial" w:hAnsi="Arial" w:cs="Arial"/>
                <w:sz w:val="20"/>
                <w:szCs w:val="20"/>
                <w:lang w:val="lv-LV"/>
              </w:rPr>
            </w:pPr>
            <w:bookmarkStart w:id="0" w:name="_GoBack"/>
            <w:bookmarkEnd w:id="0"/>
            <w:r w:rsidRPr="00D71295">
              <w:rPr>
                <w:rFonts w:ascii="Arial" w:hAnsi="Arial" w:cs="Arial"/>
                <w:b/>
                <w:bCs/>
                <w:sz w:val="20"/>
                <w:szCs w:val="20"/>
                <w:lang w:val="lv-LV"/>
              </w:rPr>
              <w:t>Nr.</w:t>
            </w:r>
          </w:p>
        </w:tc>
        <w:tc>
          <w:tcPr>
            <w:tcW w:w="2935" w:type="dxa"/>
            <w:gridSpan w:val="2"/>
            <w:tcBorders>
              <w:top w:val="single" w:sz="8" w:space="0" w:color="41B0EE"/>
              <w:left w:val="nil"/>
              <w:bottom w:val="single" w:sz="8" w:space="0" w:color="41B0EE"/>
              <w:right w:val="nil"/>
            </w:tcBorders>
            <w:shd w:val="clear" w:color="auto" w:fill="41B0EE"/>
            <w:tcMar>
              <w:top w:w="72" w:type="dxa"/>
              <w:left w:w="72" w:type="dxa"/>
              <w:bottom w:w="72" w:type="dxa"/>
              <w:right w:w="72" w:type="dxa"/>
            </w:tcMar>
            <w:vAlign w:val="center"/>
            <w:hideMark/>
          </w:tcPr>
          <w:p w:rsidR="0008409B" w:rsidRPr="00D71295" w:rsidP="0008409B" w14:paraId="638691F1" w14:textId="77777777">
            <w:pPr>
              <w:rPr>
                <w:rFonts w:ascii="Arial" w:hAnsi="Arial" w:cs="Arial"/>
                <w:sz w:val="20"/>
                <w:szCs w:val="20"/>
                <w:lang w:val="lv-LV"/>
              </w:rPr>
            </w:pPr>
            <w:r w:rsidRPr="00D71295">
              <w:rPr>
                <w:rFonts w:ascii="Arial" w:hAnsi="Arial" w:cs="Arial"/>
                <w:b/>
                <w:bCs/>
                <w:sz w:val="20"/>
                <w:szCs w:val="20"/>
                <w:lang w:val="lv-LV"/>
              </w:rPr>
              <w:t>Kritēriji </w:t>
            </w:r>
          </w:p>
        </w:tc>
        <w:tc>
          <w:tcPr>
            <w:tcW w:w="1440" w:type="dxa"/>
            <w:gridSpan w:val="2"/>
            <w:tcBorders>
              <w:top w:val="single" w:sz="8" w:space="0" w:color="41B0EE"/>
              <w:left w:val="nil"/>
              <w:bottom w:val="single" w:sz="8" w:space="0" w:color="41B0EE"/>
              <w:right w:val="nil"/>
            </w:tcBorders>
            <w:shd w:val="clear" w:color="auto" w:fill="41B0EE"/>
            <w:tcMar>
              <w:top w:w="72" w:type="dxa"/>
              <w:left w:w="72" w:type="dxa"/>
              <w:bottom w:w="72" w:type="dxa"/>
              <w:right w:w="72" w:type="dxa"/>
            </w:tcMar>
            <w:vAlign w:val="center"/>
            <w:hideMark/>
          </w:tcPr>
          <w:p w:rsidR="0008409B" w:rsidRPr="00D71295" w:rsidP="0008409B" w14:paraId="3C99A8E3" w14:textId="77777777">
            <w:pPr>
              <w:rPr>
                <w:rFonts w:ascii="Arial" w:hAnsi="Arial" w:cs="Arial"/>
                <w:sz w:val="20"/>
                <w:szCs w:val="20"/>
                <w:lang w:val="lv-LV"/>
              </w:rPr>
            </w:pPr>
            <w:r w:rsidRPr="00D71295">
              <w:rPr>
                <w:rFonts w:ascii="Arial" w:hAnsi="Arial" w:cs="Arial"/>
                <w:b/>
                <w:bCs/>
                <w:sz w:val="20"/>
                <w:szCs w:val="20"/>
                <w:lang w:val="lv-LV"/>
              </w:rPr>
              <w:t>Pieļaujamās vērtības </w:t>
            </w:r>
          </w:p>
        </w:tc>
        <w:tc>
          <w:tcPr>
            <w:tcW w:w="4535" w:type="dxa"/>
            <w:tcBorders>
              <w:top w:val="single" w:sz="8" w:space="0" w:color="41B0EE"/>
              <w:left w:val="nil"/>
              <w:bottom w:val="single" w:sz="8" w:space="0" w:color="41B0EE"/>
              <w:right w:val="nil"/>
            </w:tcBorders>
            <w:shd w:val="clear" w:color="auto" w:fill="41B0EE"/>
            <w:tcMar>
              <w:top w:w="72" w:type="dxa"/>
              <w:left w:w="72" w:type="dxa"/>
              <w:bottom w:w="72" w:type="dxa"/>
              <w:right w:w="72" w:type="dxa"/>
            </w:tcMar>
            <w:vAlign w:val="center"/>
            <w:hideMark/>
          </w:tcPr>
          <w:p w:rsidR="0008409B" w:rsidRPr="00D71295" w:rsidP="0008409B" w14:paraId="6DF0DA3D" w14:textId="77777777">
            <w:pPr>
              <w:rPr>
                <w:rFonts w:ascii="Arial" w:hAnsi="Arial" w:cs="Arial"/>
                <w:sz w:val="20"/>
                <w:szCs w:val="20"/>
                <w:lang w:val="lv-LV"/>
              </w:rPr>
            </w:pPr>
            <w:r w:rsidRPr="00D71295">
              <w:rPr>
                <w:rFonts w:ascii="Arial" w:hAnsi="Arial" w:cs="Arial"/>
                <w:b/>
                <w:bCs/>
                <w:sz w:val="20"/>
                <w:szCs w:val="20"/>
                <w:lang w:val="lv-LV"/>
              </w:rPr>
              <w:t>Aspekti vērtējuma piešķiršanai </w:t>
            </w:r>
          </w:p>
        </w:tc>
        <w:tc>
          <w:tcPr>
            <w:tcW w:w="5240" w:type="dxa"/>
            <w:tcBorders>
              <w:top w:val="single" w:sz="8" w:space="0" w:color="41B0EE"/>
              <w:left w:val="nil"/>
              <w:bottom w:val="single" w:sz="8" w:space="0" w:color="41B0EE"/>
              <w:right w:val="single" w:sz="8" w:space="0" w:color="41B0EE"/>
            </w:tcBorders>
            <w:shd w:val="clear" w:color="auto" w:fill="41B0EE"/>
            <w:tcMar>
              <w:top w:w="72" w:type="dxa"/>
              <w:left w:w="72" w:type="dxa"/>
              <w:bottom w:w="72" w:type="dxa"/>
              <w:right w:w="72" w:type="dxa"/>
            </w:tcMar>
            <w:vAlign w:val="center"/>
            <w:hideMark/>
          </w:tcPr>
          <w:p w:rsidR="0008409B" w:rsidRPr="00D71295" w:rsidP="0008409B" w14:paraId="4BF144D4" w14:textId="799D0491">
            <w:pPr>
              <w:rPr>
                <w:rFonts w:ascii="Arial" w:hAnsi="Arial" w:cs="Arial"/>
                <w:sz w:val="20"/>
                <w:szCs w:val="20"/>
                <w:lang w:val="lv-LV"/>
              </w:rPr>
            </w:pPr>
            <w:r w:rsidRPr="00D71295">
              <w:rPr>
                <w:rFonts w:ascii="Arial" w:hAnsi="Arial" w:cs="Arial"/>
                <w:b/>
                <w:bCs/>
                <w:sz w:val="20"/>
                <w:szCs w:val="20"/>
                <w:lang w:val="lv-LV"/>
              </w:rPr>
              <w:t xml:space="preserve">Norādījumi vai skaidrojumi </w:t>
            </w:r>
            <w:r w:rsidRPr="00D71295">
              <w:rPr>
                <w:rFonts w:ascii="Arial" w:hAnsi="Arial" w:cs="Arial"/>
                <w:b/>
                <w:bCs/>
                <w:sz w:val="20"/>
                <w:szCs w:val="20"/>
                <w:lang w:val="lv-LV"/>
              </w:rPr>
              <w:br/>
              <w:t xml:space="preserve">(pieļaujamais punktu skaits </w:t>
            </w:r>
            <w:r w:rsidR="00D14199">
              <w:rPr>
                <w:rFonts w:ascii="Arial" w:hAnsi="Arial" w:cs="Arial"/>
                <w:b/>
                <w:bCs/>
                <w:sz w:val="20"/>
                <w:szCs w:val="20"/>
                <w:lang w:val="lv-LV"/>
              </w:rPr>
              <w:t>–</w:t>
            </w:r>
            <w:r w:rsidRPr="00D71295">
              <w:rPr>
                <w:rFonts w:ascii="Arial" w:hAnsi="Arial" w:cs="Arial"/>
                <w:b/>
                <w:bCs/>
                <w:sz w:val="20"/>
                <w:szCs w:val="20"/>
                <w:lang w:val="lv-LV"/>
              </w:rPr>
              <w:t xml:space="preserve"> vērtējums)</w:t>
            </w:r>
          </w:p>
        </w:tc>
      </w:tr>
      <w:tr w14:paraId="44C08FD6" w14:textId="77777777" w:rsidTr="00B870BF">
        <w:tblPrEx>
          <w:tblW w:w="14731" w:type="dxa"/>
          <w:tblCellMar>
            <w:left w:w="0" w:type="dxa"/>
            <w:right w:w="0" w:type="dxa"/>
          </w:tblCellMar>
          <w:tblLook w:val="0420"/>
        </w:tblPrEx>
        <w:trPr>
          <w:trHeight w:val="2357"/>
        </w:trPr>
        <w:tc>
          <w:tcPr>
            <w:tcW w:w="581" w:type="dxa"/>
            <w:tcBorders>
              <w:top w:val="single" w:sz="8" w:space="0" w:color="41B0EE"/>
              <w:left w:val="single" w:sz="8" w:space="0" w:color="41B0EE"/>
              <w:bottom w:val="single" w:sz="8" w:space="0" w:color="41B0EE"/>
              <w:right w:val="nil"/>
            </w:tcBorders>
            <w:shd w:val="clear" w:color="auto" w:fill="auto"/>
            <w:tcMar>
              <w:top w:w="72" w:type="dxa"/>
              <w:left w:w="72" w:type="dxa"/>
              <w:bottom w:w="72" w:type="dxa"/>
              <w:right w:w="72" w:type="dxa"/>
            </w:tcMar>
            <w:vAlign w:val="center"/>
            <w:hideMark/>
          </w:tcPr>
          <w:p w:rsidR="00D94A4E" w:rsidRPr="00AF05F7" w:rsidP="00C84D7E" w14:paraId="331D7819" w14:textId="4C1B0E06">
            <w:pPr>
              <w:rPr>
                <w:rFonts w:ascii="Arial" w:hAnsi="Arial" w:cs="Arial"/>
                <w:sz w:val="20"/>
                <w:szCs w:val="20"/>
                <w:lang w:val="lv-LV"/>
              </w:rPr>
            </w:pPr>
            <w:r w:rsidRPr="00AF05F7">
              <w:rPr>
                <w:rFonts w:ascii="Arial" w:hAnsi="Arial" w:cs="Arial"/>
                <w:sz w:val="20"/>
                <w:szCs w:val="20"/>
                <w:lang w:val="lv-LV"/>
              </w:rPr>
              <w:t>1</w:t>
            </w:r>
          </w:p>
        </w:tc>
        <w:tc>
          <w:tcPr>
            <w:tcW w:w="2935" w:type="dxa"/>
            <w:gridSpan w:val="2"/>
            <w:tcBorders>
              <w:top w:val="single" w:sz="8" w:space="0" w:color="41B0EE"/>
              <w:left w:val="nil"/>
              <w:bottom w:val="single" w:sz="8" w:space="0" w:color="41B0EE"/>
              <w:right w:val="nil"/>
            </w:tcBorders>
            <w:shd w:val="clear" w:color="auto" w:fill="auto"/>
            <w:tcMar>
              <w:top w:w="72" w:type="dxa"/>
              <w:left w:w="72" w:type="dxa"/>
              <w:bottom w:w="72" w:type="dxa"/>
              <w:right w:w="72" w:type="dxa"/>
            </w:tcMar>
            <w:vAlign w:val="center"/>
            <w:hideMark/>
          </w:tcPr>
          <w:p w:rsidR="00D94A4E" w:rsidRPr="00AF05F7" w:rsidP="00C84D7E" w14:paraId="0C95150D" w14:textId="77777777">
            <w:pPr>
              <w:rPr>
                <w:rFonts w:ascii="Arial" w:hAnsi="Arial" w:cs="Arial"/>
                <w:sz w:val="20"/>
                <w:szCs w:val="20"/>
                <w:lang w:val="lv-LV"/>
              </w:rPr>
            </w:pPr>
            <w:r w:rsidRPr="00AF05F7">
              <w:rPr>
                <w:rFonts w:ascii="Arial" w:hAnsi="Arial" w:cs="Arial"/>
                <w:sz w:val="20"/>
                <w:szCs w:val="20"/>
                <w:lang w:val="lv-LV"/>
              </w:rPr>
              <w:t>Produkta/pakalpojuma aktualitāte</w:t>
            </w:r>
          </w:p>
        </w:tc>
        <w:tc>
          <w:tcPr>
            <w:tcW w:w="1440" w:type="dxa"/>
            <w:gridSpan w:val="2"/>
            <w:tcBorders>
              <w:top w:val="single" w:sz="8" w:space="0" w:color="41B0EE"/>
              <w:left w:val="nil"/>
              <w:bottom w:val="single" w:sz="8" w:space="0" w:color="41B0EE"/>
              <w:right w:val="nil"/>
            </w:tcBorders>
            <w:shd w:val="clear" w:color="auto" w:fill="auto"/>
            <w:tcMar>
              <w:top w:w="72" w:type="dxa"/>
              <w:left w:w="72" w:type="dxa"/>
              <w:bottom w:w="72" w:type="dxa"/>
              <w:right w:w="72" w:type="dxa"/>
            </w:tcMar>
            <w:vAlign w:val="center"/>
            <w:hideMark/>
          </w:tcPr>
          <w:p w:rsidR="00D94A4E" w:rsidRPr="00AF05F7" w:rsidP="00C84D7E" w14:paraId="4E554F84" w14:textId="06769B04">
            <w:pPr>
              <w:rPr>
                <w:rFonts w:ascii="Arial" w:hAnsi="Arial" w:cs="Arial"/>
                <w:sz w:val="20"/>
                <w:szCs w:val="20"/>
                <w:lang w:val="lv-LV"/>
              </w:rPr>
            </w:pPr>
            <w:r w:rsidRPr="00AF05F7">
              <w:rPr>
                <w:rFonts w:ascii="Arial" w:hAnsi="Arial" w:cs="Arial"/>
                <w:sz w:val="20"/>
                <w:szCs w:val="20"/>
                <w:lang w:val="lv-LV"/>
              </w:rPr>
              <w:t>0, 1, 2</w:t>
            </w:r>
            <w:r w:rsidRPr="00AF05F7" w:rsidR="0074212D">
              <w:rPr>
                <w:rFonts w:ascii="Arial" w:hAnsi="Arial" w:cs="Arial"/>
                <w:sz w:val="20"/>
                <w:szCs w:val="20"/>
                <w:lang w:val="lv-LV"/>
              </w:rPr>
              <w:t>, 3</w:t>
            </w:r>
          </w:p>
        </w:tc>
        <w:tc>
          <w:tcPr>
            <w:tcW w:w="4535" w:type="dxa"/>
            <w:tcBorders>
              <w:top w:val="single" w:sz="8" w:space="0" w:color="41B0EE"/>
              <w:left w:val="nil"/>
              <w:bottom w:val="single" w:sz="8" w:space="0" w:color="41B0EE"/>
              <w:right w:val="nil"/>
            </w:tcBorders>
            <w:shd w:val="clear" w:color="auto" w:fill="auto"/>
            <w:tcMar>
              <w:top w:w="72" w:type="dxa"/>
              <w:left w:w="72" w:type="dxa"/>
              <w:bottom w:w="72" w:type="dxa"/>
              <w:right w:w="72" w:type="dxa"/>
            </w:tcMar>
            <w:vAlign w:val="center"/>
            <w:hideMark/>
          </w:tcPr>
          <w:p w:rsidR="00D94A4E" w:rsidRPr="00AF05F7" w:rsidP="00C84D7E" w14:paraId="39D852D8" w14:textId="5EE1A938">
            <w:pPr>
              <w:rPr>
                <w:rFonts w:ascii="Arial" w:hAnsi="Arial" w:cs="Arial"/>
                <w:sz w:val="20"/>
                <w:szCs w:val="20"/>
                <w:lang w:val="lv-LV"/>
              </w:rPr>
            </w:pPr>
            <w:r w:rsidRPr="00AF05F7">
              <w:rPr>
                <w:rFonts w:ascii="Arial" w:hAnsi="Arial" w:cs="Arial"/>
                <w:sz w:val="20"/>
                <w:szCs w:val="20"/>
                <w:lang w:val="lv-LV"/>
              </w:rPr>
              <w:t>Vai produkts/pakalpojums ir aktuāls? Kam tas ir aktuāls? Cik plašs klientu loks par to būtu gatavs maksāt? Cik noderīgs tas ir novada vajadzībām?</w:t>
            </w:r>
          </w:p>
          <w:p w:rsidR="00D94A4E" w:rsidRPr="00AF05F7" w:rsidP="00C84D7E" w14:paraId="3AEF04C8" w14:textId="2D0BA81F">
            <w:pPr>
              <w:rPr>
                <w:rFonts w:ascii="Arial" w:hAnsi="Arial" w:cs="Arial"/>
                <w:sz w:val="20"/>
                <w:szCs w:val="20"/>
                <w:lang w:val="lv-LV"/>
              </w:rPr>
            </w:pPr>
          </w:p>
        </w:tc>
        <w:tc>
          <w:tcPr>
            <w:tcW w:w="5240" w:type="dxa"/>
            <w:tcBorders>
              <w:top w:val="single" w:sz="8" w:space="0" w:color="41B0EE"/>
              <w:left w:val="nil"/>
              <w:bottom w:val="single" w:sz="8" w:space="0" w:color="41B0EE"/>
              <w:right w:val="single" w:sz="8" w:space="0" w:color="41B0EE"/>
            </w:tcBorders>
            <w:shd w:val="clear" w:color="auto" w:fill="auto"/>
            <w:tcMar>
              <w:top w:w="72" w:type="dxa"/>
              <w:left w:w="72" w:type="dxa"/>
              <w:bottom w:w="72" w:type="dxa"/>
              <w:right w:w="72" w:type="dxa"/>
            </w:tcMar>
            <w:vAlign w:val="center"/>
            <w:hideMark/>
          </w:tcPr>
          <w:p w:rsidR="00D94A4E" w:rsidRPr="00AF05F7" w:rsidP="00C84D7E" w14:paraId="0B36564C" w14:textId="4F4F5363">
            <w:pPr>
              <w:rPr>
                <w:rFonts w:ascii="Arial" w:hAnsi="Arial" w:cs="Arial"/>
                <w:sz w:val="20"/>
                <w:szCs w:val="20"/>
                <w:lang w:val="lv-LV"/>
              </w:rPr>
            </w:pPr>
            <w:r w:rsidRPr="00AF05F7">
              <w:rPr>
                <w:rFonts w:ascii="Arial" w:hAnsi="Arial" w:cs="Arial"/>
                <w:sz w:val="20"/>
                <w:szCs w:val="20"/>
                <w:lang w:val="lv-LV"/>
              </w:rPr>
              <w:t xml:space="preserve">0 </w:t>
            </w:r>
            <w:r w:rsidRPr="00AF05F7">
              <w:rPr>
                <w:rFonts w:ascii="Arial" w:hAnsi="Arial" w:cs="Arial"/>
                <w:sz w:val="20"/>
                <w:szCs w:val="20"/>
                <w:lang w:val="lv-LV"/>
              </w:rPr>
              <w:t>– Produkts/pakalpojums ir aktuāls ierobežotam klientu lokam</w:t>
            </w:r>
          </w:p>
          <w:p w:rsidR="00D94A4E" w:rsidRPr="00AF05F7" w:rsidP="00C84D7E" w14:paraId="3E9955FC" w14:textId="313ECA38">
            <w:pPr>
              <w:rPr>
                <w:rFonts w:ascii="Arial" w:hAnsi="Arial" w:cs="Arial"/>
                <w:sz w:val="20"/>
                <w:szCs w:val="20"/>
                <w:lang w:val="lv-LV"/>
              </w:rPr>
            </w:pPr>
            <w:r w:rsidRPr="00AF05F7">
              <w:rPr>
                <w:rFonts w:ascii="Arial" w:hAnsi="Arial" w:cs="Arial"/>
                <w:sz w:val="20"/>
                <w:szCs w:val="20"/>
                <w:lang w:val="lv-LV"/>
              </w:rPr>
              <w:t xml:space="preserve">1 </w:t>
            </w:r>
            <w:r w:rsidRPr="00AF05F7">
              <w:rPr>
                <w:rFonts w:ascii="Arial" w:hAnsi="Arial" w:cs="Arial"/>
                <w:sz w:val="20"/>
                <w:szCs w:val="20"/>
                <w:lang w:val="lv-LV"/>
              </w:rPr>
              <w:t>– Produkts/pakalpojums ir aktuāls plašam klientu lokam</w:t>
            </w:r>
          </w:p>
          <w:p w:rsidR="00D94A4E" w:rsidRPr="00AF05F7" w:rsidP="00C84D7E" w14:paraId="42E836B1" w14:textId="77777777">
            <w:pPr>
              <w:rPr>
                <w:rFonts w:ascii="Arial" w:hAnsi="Arial" w:cs="Arial"/>
                <w:sz w:val="20"/>
                <w:szCs w:val="20"/>
                <w:lang w:val="lv-LV"/>
              </w:rPr>
            </w:pPr>
            <w:r w:rsidRPr="00AF05F7">
              <w:rPr>
                <w:rFonts w:ascii="Arial" w:hAnsi="Arial" w:cs="Arial"/>
                <w:sz w:val="20"/>
                <w:szCs w:val="20"/>
                <w:lang w:val="lv-LV"/>
              </w:rPr>
              <w:t xml:space="preserve">2 </w:t>
            </w:r>
            <w:r w:rsidRPr="00AF05F7">
              <w:rPr>
                <w:rFonts w:ascii="Arial" w:hAnsi="Arial" w:cs="Arial"/>
                <w:sz w:val="20"/>
                <w:szCs w:val="20"/>
                <w:lang w:val="lv-LV"/>
              </w:rPr>
              <w:t>– Produkts/pakalpojums ir un būs īpaši aktuāls novada vajadzībām</w:t>
            </w:r>
          </w:p>
          <w:p w:rsidR="0074212D" w:rsidRPr="00AF05F7" w:rsidP="00C84D7E" w14:paraId="1B847D1D" w14:textId="2E56F894">
            <w:pPr>
              <w:rPr>
                <w:rFonts w:ascii="Arial" w:hAnsi="Arial" w:cs="Arial"/>
                <w:sz w:val="20"/>
                <w:szCs w:val="20"/>
                <w:lang w:val="lv-LV"/>
              </w:rPr>
            </w:pPr>
            <w:r w:rsidRPr="00AF05F7">
              <w:rPr>
                <w:rFonts w:ascii="Arial" w:hAnsi="Arial" w:cs="Arial"/>
                <w:sz w:val="20"/>
                <w:szCs w:val="20"/>
                <w:lang w:val="lv-LV"/>
              </w:rPr>
              <w:t>3 – Produkts/pakalpojums ir un būs īpaši aktuāls gan novada vajadzībām, gan plašam klientu lokam</w:t>
            </w:r>
          </w:p>
        </w:tc>
      </w:tr>
      <w:tr w14:paraId="31A6A90F" w14:textId="77777777" w:rsidTr="00625A70">
        <w:tblPrEx>
          <w:tblW w:w="14731" w:type="dxa"/>
          <w:tblCellMar>
            <w:left w:w="0" w:type="dxa"/>
            <w:right w:w="0" w:type="dxa"/>
          </w:tblCellMar>
          <w:tblLook w:val="0420"/>
        </w:tblPrEx>
        <w:trPr>
          <w:trHeight w:val="1964"/>
        </w:trPr>
        <w:tc>
          <w:tcPr>
            <w:tcW w:w="581" w:type="dxa"/>
            <w:tcBorders>
              <w:top w:val="single" w:sz="8" w:space="0" w:color="41B0EE"/>
              <w:left w:val="single" w:sz="8" w:space="0" w:color="41B0EE"/>
              <w:bottom w:val="single" w:sz="8" w:space="0" w:color="41B0EE"/>
              <w:right w:val="nil"/>
            </w:tcBorders>
            <w:shd w:val="clear" w:color="auto" w:fill="auto"/>
            <w:tcMar>
              <w:top w:w="72" w:type="dxa"/>
              <w:left w:w="72" w:type="dxa"/>
              <w:bottom w:w="72" w:type="dxa"/>
              <w:right w:w="72" w:type="dxa"/>
            </w:tcMar>
            <w:vAlign w:val="center"/>
            <w:hideMark/>
          </w:tcPr>
          <w:p w:rsidR="00AF05F7" w:rsidRPr="00AF05F7" w:rsidP="00625A70" w14:paraId="71052F2B" w14:textId="77777777">
            <w:pPr>
              <w:rPr>
                <w:rFonts w:ascii="Arial" w:hAnsi="Arial" w:cs="Arial"/>
                <w:sz w:val="20"/>
                <w:szCs w:val="20"/>
                <w:lang w:val="lv-LV"/>
              </w:rPr>
            </w:pPr>
            <w:r w:rsidRPr="00AF05F7">
              <w:rPr>
                <w:rFonts w:ascii="Arial" w:hAnsi="Arial" w:cs="Arial"/>
                <w:sz w:val="20"/>
                <w:szCs w:val="20"/>
                <w:lang w:val="lv-LV"/>
              </w:rPr>
              <w:t>2</w:t>
            </w:r>
          </w:p>
        </w:tc>
        <w:tc>
          <w:tcPr>
            <w:tcW w:w="2935" w:type="dxa"/>
            <w:gridSpan w:val="2"/>
            <w:tcBorders>
              <w:top w:val="single" w:sz="8" w:space="0" w:color="41B0EE"/>
              <w:left w:val="nil"/>
              <w:bottom w:val="single" w:sz="8" w:space="0" w:color="41B0EE"/>
              <w:right w:val="nil"/>
            </w:tcBorders>
            <w:shd w:val="clear" w:color="auto" w:fill="auto"/>
            <w:tcMar>
              <w:top w:w="72" w:type="dxa"/>
              <w:left w:w="72" w:type="dxa"/>
              <w:bottom w:w="72" w:type="dxa"/>
              <w:right w:w="72" w:type="dxa"/>
            </w:tcMar>
            <w:vAlign w:val="center"/>
            <w:hideMark/>
          </w:tcPr>
          <w:p w:rsidR="00AF05F7" w:rsidRPr="00AF05F7" w:rsidP="00625A70" w14:paraId="6EEF7097" w14:textId="77777777">
            <w:pPr>
              <w:rPr>
                <w:rFonts w:ascii="Arial" w:hAnsi="Arial" w:cs="Arial"/>
                <w:sz w:val="20"/>
                <w:szCs w:val="20"/>
                <w:lang w:val="lv-LV"/>
              </w:rPr>
            </w:pPr>
            <w:r w:rsidRPr="00AF05F7">
              <w:rPr>
                <w:rFonts w:ascii="Arial" w:hAnsi="Arial" w:cs="Arial"/>
                <w:sz w:val="20"/>
                <w:szCs w:val="20"/>
                <w:lang w:val="lv-LV"/>
              </w:rPr>
              <w:t>Mērķa tirgus un klients</w:t>
            </w:r>
          </w:p>
        </w:tc>
        <w:tc>
          <w:tcPr>
            <w:tcW w:w="1440" w:type="dxa"/>
            <w:gridSpan w:val="2"/>
            <w:tcBorders>
              <w:top w:val="single" w:sz="8" w:space="0" w:color="41B0EE"/>
              <w:left w:val="nil"/>
              <w:bottom w:val="single" w:sz="8" w:space="0" w:color="41B0EE"/>
              <w:right w:val="nil"/>
            </w:tcBorders>
            <w:shd w:val="clear" w:color="auto" w:fill="auto"/>
            <w:tcMar>
              <w:top w:w="72" w:type="dxa"/>
              <w:left w:w="72" w:type="dxa"/>
              <w:bottom w:w="72" w:type="dxa"/>
              <w:right w:w="72" w:type="dxa"/>
            </w:tcMar>
            <w:vAlign w:val="center"/>
            <w:hideMark/>
          </w:tcPr>
          <w:p w:rsidR="00AF05F7" w:rsidRPr="00AF05F7" w:rsidP="00625A70" w14:paraId="72BF4750" w14:textId="77777777">
            <w:pPr>
              <w:rPr>
                <w:rFonts w:ascii="Arial" w:hAnsi="Arial" w:cs="Arial"/>
                <w:sz w:val="20"/>
                <w:szCs w:val="20"/>
                <w:lang w:val="lv-LV"/>
              </w:rPr>
            </w:pPr>
            <w:r w:rsidRPr="00AF05F7">
              <w:rPr>
                <w:rFonts w:ascii="Arial" w:hAnsi="Arial" w:cs="Arial"/>
                <w:sz w:val="20"/>
                <w:szCs w:val="20"/>
                <w:lang w:val="lv-LV"/>
              </w:rPr>
              <w:t>0, 1, 2</w:t>
            </w:r>
          </w:p>
        </w:tc>
        <w:tc>
          <w:tcPr>
            <w:tcW w:w="4535" w:type="dxa"/>
            <w:tcBorders>
              <w:top w:val="single" w:sz="8" w:space="0" w:color="41B0EE"/>
              <w:left w:val="nil"/>
              <w:bottom w:val="single" w:sz="8" w:space="0" w:color="41B0EE"/>
              <w:right w:val="nil"/>
            </w:tcBorders>
            <w:shd w:val="clear" w:color="auto" w:fill="auto"/>
            <w:tcMar>
              <w:top w:w="72" w:type="dxa"/>
              <w:left w:w="72" w:type="dxa"/>
              <w:bottom w:w="72" w:type="dxa"/>
              <w:right w:w="72" w:type="dxa"/>
            </w:tcMar>
            <w:vAlign w:val="center"/>
            <w:hideMark/>
          </w:tcPr>
          <w:p w:rsidR="00AF05F7" w:rsidRPr="00AF05F7" w:rsidP="00625A70" w14:paraId="2F1FCF02" w14:textId="77777777">
            <w:pPr>
              <w:rPr>
                <w:rFonts w:ascii="Arial" w:hAnsi="Arial" w:cs="Arial"/>
                <w:sz w:val="20"/>
                <w:szCs w:val="20"/>
                <w:lang w:val="lv-LV"/>
              </w:rPr>
            </w:pPr>
            <w:r w:rsidRPr="00AF05F7">
              <w:rPr>
                <w:rFonts w:ascii="Arial" w:hAnsi="Arial" w:cs="Arial"/>
                <w:sz w:val="20"/>
                <w:szCs w:val="20"/>
                <w:lang w:val="lv-LV"/>
              </w:rPr>
              <w:t xml:space="preserve">Vai pretendents ir identificējis mērķa tirgu un klientu? Vai ir skaidrs, kurš produktu lietos un kurš par to maksās? Vai ir veikta tirgus izpēte? Vai pretendentam ir skaidrs, kā ieiet tirgū vai palielināt tirgus daļu? </w:t>
            </w:r>
          </w:p>
          <w:p w:rsidR="00AF05F7" w:rsidRPr="00AF05F7" w:rsidP="00625A70" w14:paraId="72555ECF" w14:textId="77777777">
            <w:pPr>
              <w:rPr>
                <w:rFonts w:ascii="Arial" w:hAnsi="Arial" w:cs="Arial"/>
                <w:sz w:val="20"/>
                <w:szCs w:val="20"/>
                <w:lang w:val="lv-LV"/>
              </w:rPr>
            </w:pPr>
          </w:p>
        </w:tc>
        <w:tc>
          <w:tcPr>
            <w:tcW w:w="5240" w:type="dxa"/>
            <w:tcBorders>
              <w:top w:val="single" w:sz="8" w:space="0" w:color="41B0EE"/>
              <w:left w:val="nil"/>
              <w:bottom w:val="single" w:sz="8" w:space="0" w:color="41B0EE"/>
              <w:right w:val="single" w:sz="8" w:space="0" w:color="41B0EE"/>
            </w:tcBorders>
            <w:shd w:val="clear" w:color="auto" w:fill="auto"/>
            <w:tcMar>
              <w:top w:w="72" w:type="dxa"/>
              <w:left w:w="72" w:type="dxa"/>
              <w:bottom w:w="72" w:type="dxa"/>
              <w:right w:w="72" w:type="dxa"/>
            </w:tcMar>
            <w:vAlign w:val="center"/>
            <w:hideMark/>
          </w:tcPr>
          <w:p w:rsidR="00AF05F7" w:rsidRPr="00AF05F7" w:rsidP="00625A70" w14:paraId="5023184B" w14:textId="77777777">
            <w:pPr>
              <w:rPr>
                <w:rFonts w:ascii="Arial" w:hAnsi="Arial" w:cs="Arial"/>
                <w:sz w:val="20"/>
                <w:szCs w:val="20"/>
                <w:lang w:val="lv-LV"/>
              </w:rPr>
            </w:pPr>
            <w:r w:rsidRPr="00AF05F7">
              <w:rPr>
                <w:rFonts w:ascii="Arial" w:hAnsi="Arial" w:cs="Arial"/>
                <w:sz w:val="20"/>
                <w:szCs w:val="20"/>
                <w:lang w:val="lv-LV"/>
              </w:rPr>
              <w:t>0 – Pretendents  ir vispārīgi noteicis mērķa tirgu un/vai klientu / norādītie dati ir apšaubāmi vai maz ticami</w:t>
            </w:r>
          </w:p>
          <w:p w:rsidR="00AF05F7" w:rsidRPr="00AF05F7" w:rsidP="00625A70" w14:paraId="6D67E111" w14:textId="77777777">
            <w:pPr>
              <w:rPr>
                <w:rFonts w:ascii="Arial" w:hAnsi="Arial" w:cs="Arial"/>
                <w:sz w:val="20"/>
                <w:szCs w:val="20"/>
                <w:lang w:val="lv-LV"/>
              </w:rPr>
            </w:pPr>
            <w:r w:rsidRPr="00AF05F7">
              <w:rPr>
                <w:rFonts w:ascii="Arial" w:hAnsi="Arial" w:cs="Arial"/>
                <w:sz w:val="20"/>
                <w:szCs w:val="20"/>
                <w:lang w:val="lv-LV"/>
              </w:rPr>
              <w:t>1 – Pretendents ir identificējis mērķa tirgu un klientu, bet  nepietiekamā apjomā, lai apzinātos visas iespējas un šķēršļus ieiešanai tirgū vai tirgus daļas paplašināšanai</w:t>
            </w:r>
          </w:p>
          <w:p w:rsidR="00AF05F7" w:rsidRPr="00AF05F7" w:rsidP="00625A70" w14:paraId="453231A0" w14:textId="77777777">
            <w:pPr>
              <w:rPr>
                <w:rFonts w:ascii="Arial" w:hAnsi="Arial" w:cs="Arial"/>
                <w:sz w:val="20"/>
                <w:szCs w:val="20"/>
                <w:lang w:val="lv-LV"/>
              </w:rPr>
            </w:pPr>
            <w:r w:rsidRPr="00AF05F7">
              <w:rPr>
                <w:rFonts w:ascii="Arial" w:hAnsi="Arial" w:cs="Arial"/>
                <w:sz w:val="20"/>
                <w:szCs w:val="20"/>
                <w:lang w:val="lv-LV"/>
              </w:rPr>
              <w:t>2 – Pretendents ir rūpīgi un ticami identificējis mērķa tirgu un klientu, un tirgū ieiešanas/tirgus daļas paplašināšanas plāns ir objektīvs un realizējams</w:t>
            </w:r>
          </w:p>
        </w:tc>
      </w:tr>
      <w:tr w14:paraId="74CDA385" w14:textId="77777777" w:rsidTr="00625A70">
        <w:tblPrEx>
          <w:tblW w:w="14731" w:type="dxa"/>
          <w:tblCellMar>
            <w:left w:w="0" w:type="dxa"/>
            <w:right w:w="0" w:type="dxa"/>
          </w:tblCellMar>
          <w:tblLook w:val="0420"/>
        </w:tblPrEx>
        <w:trPr>
          <w:trHeight w:val="1964"/>
        </w:trPr>
        <w:tc>
          <w:tcPr>
            <w:tcW w:w="589" w:type="dxa"/>
            <w:gridSpan w:val="2"/>
            <w:tcBorders>
              <w:top w:val="single" w:sz="8" w:space="0" w:color="41B0EE"/>
              <w:left w:val="single" w:sz="8" w:space="0" w:color="41B0EE"/>
              <w:bottom w:val="single" w:sz="8" w:space="0" w:color="41B0EE"/>
              <w:right w:val="nil"/>
            </w:tcBorders>
            <w:shd w:val="clear" w:color="auto" w:fill="auto"/>
            <w:tcMar>
              <w:top w:w="72" w:type="dxa"/>
              <w:left w:w="72" w:type="dxa"/>
              <w:bottom w:w="72" w:type="dxa"/>
              <w:right w:w="72" w:type="dxa"/>
            </w:tcMar>
            <w:vAlign w:val="center"/>
            <w:hideMark/>
          </w:tcPr>
          <w:p w:rsidR="00AF05F7" w:rsidRPr="00AF05F7" w:rsidP="00625A70" w14:paraId="559F66C6" w14:textId="77777777">
            <w:pPr>
              <w:rPr>
                <w:rFonts w:ascii="Arial" w:hAnsi="Arial" w:cs="Arial"/>
                <w:sz w:val="20"/>
                <w:szCs w:val="20"/>
                <w:lang w:val="lv-LV"/>
              </w:rPr>
            </w:pPr>
            <w:r w:rsidRPr="00AF05F7">
              <w:rPr>
                <w:rFonts w:ascii="Arial" w:hAnsi="Arial" w:cs="Arial"/>
                <w:sz w:val="20"/>
                <w:szCs w:val="20"/>
                <w:lang w:val="lv-LV"/>
              </w:rPr>
              <w:t>3</w:t>
            </w:r>
          </w:p>
        </w:tc>
        <w:tc>
          <w:tcPr>
            <w:tcW w:w="2933" w:type="dxa"/>
            <w:gridSpan w:val="2"/>
            <w:tcBorders>
              <w:top w:val="single" w:sz="8" w:space="0" w:color="41B0EE"/>
              <w:left w:val="nil"/>
              <w:bottom w:val="single" w:sz="8" w:space="0" w:color="41B0EE"/>
              <w:right w:val="nil"/>
            </w:tcBorders>
            <w:shd w:val="clear" w:color="auto" w:fill="auto"/>
            <w:tcMar>
              <w:top w:w="72" w:type="dxa"/>
              <w:left w:w="72" w:type="dxa"/>
              <w:bottom w:w="72" w:type="dxa"/>
              <w:right w:w="72" w:type="dxa"/>
            </w:tcMar>
            <w:vAlign w:val="center"/>
            <w:hideMark/>
          </w:tcPr>
          <w:p w:rsidR="00AF05F7" w:rsidRPr="00AF05F7" w:rsidP="00625A70" w14:paraId="5F36A1DB" w14:textId="77777777">
            <w:pPr>
              <w:rPr>
                <w:rFonts w:ascii="Arial" w:hAnsi="Arial" w:cs="Arial"/>
                <w:sz w:val="20"/>
                <w:szCs w:val="20"/>
                <w:lang w:val="lv-LV"/>
              </w:rPr>
            </w:pPr>
            <w:r w:rsidRPr="00AF05F7">
              <w:rPr>
                <w:rFonts w:ascii="Arial" w:hAnsi="Arial" w:cs="Arial"/>
                <w:sz w:val="20"/>
                <w:szCs w:val="20"/>
                <w:lang w:val="lv-LV"/>
              </w:rPr>
              <w:t>Konkurētspēja</w:t>
            </w:r>
          </w:p>
        </w:tc>
        <w:tc>
          <w:tcPr>
            <w:tcW w:w="1434" w:type="dxa"/>
            <w:tcBorders>
              <w:top w:val="single" w:sz="8" w:space="0" w:color="41B0EE"/>
              <w:left w:val="nil"/>
              <w:bottom w:val="single" w:sz="8" w:space="0" w:color="41B0EE"/>
              <w:right w:val="nil"/>
            </w:tcBorders>
            <w:shd w:val="clear" w:color="auto" w:fill="auto"/>
            <w:tcMar>
              <w:top w:w="72" w:type="dxa"/>
              <w:left w:w="72" w:type="dxa"/>
              <w:bottom w:w="72" w:type="dxa"/>
              <w:right w:w="72" w:type="dxa"/>
            </w:tcMar>
            <w:vAlign w:val="center"/>
            <w:hideMark/>
          </w:tcPr>
          <w:p w:rsidR="00AF05F7" w:rsidRPr="00AF05F7" w:rsidP="00625A70" w14:paraId="4DEC25ED" w14:textId="77777777">
            <w:pPr>
              <w:rPr>
                <w:rFonts w:ascii="Arial" w:hAnsi="Arial" w:cs="Arial"/>
                <w:sz w:val="20"/>
                <w:szCs w:val="20"/>
                <w:lang w:val="lv-LV"/>
              </w:rPr>
            </w:pPr>
            <w:r w:rsidRPr="00AF05F7">
              <w:rPr>
                <w:rFonts w:ascii="Arial" w:hAnsi="Arial" w:cs="Arial"/>
                <w:sz w:val="20"/>
                <w:szCs w:val="20"/>
                <w:lang w:val="lv-LV"/>
              </w:rPr>
              <w:t>0, 1, 2</w:t>
            </w:r>
          </w:p>
        </w:tc>
        <w:tc>
          <w:tcPr>
            <w:tcW w:w="4535" w:type="dxa"/>
            <w:tcBorders>
              <w:top w:val="single" w:sz="8" w:space="0" w:color="41B0EE"/>
              <w:left w:val="nil"/>
              <w:bottom w:val="single" w:sz="8" w:space="0" w:color="41B0EE"/>
              <w:right w:val="nil"/>
            </w:tcBorders>
            <w:shd w:val="clear" w:color="auto" w:fill="auto"/>
            <w:tcMar>
              <w:top w:w="72" w:type="dxa"/>
              <w:left w:w="72" w:type="dxa"/>
              <w:bottom w:w="72" w:type="dxa"/>
              <w:right w:w="72" w:type="dxa"/>
            </w:tcMar>
            <w:vAlign w:val="center"/>
            <w:hideMark/>
          </w:tcPr>
          <w:p w:rsidR="00AF05F7" w:rsidRPr="00AF05F7" w:rsidP="00625A70" w14:paraId="7777C6FE" w14:textId="77777777">
            <w:pPr>
              <w:rPr>
                <w:rFonts w:ascii="Arial" w:hAnsi="Arial" w:cs="Arial"/>
                <w:sz w:val="20"/>
                <w:szCs w:val="20"/>
                <w:lang w:val="lv-LV"/>
              </w:rPr>
            </w:pPr>
            <w:r w:rsidRPr="00AF05F7">
              <w:rPr>
                <w:rFonts w:ascii="Arial" w:hAnsi="Arial" w:cs="Arial"/>
                <w:sz w:val="20"/>
                <w:szCs w:val="20"/>
                <w:lang w:val="lv-LV"/>
              </w:rPr>
              <w:t xml:space="preserve">Vai pretendents ir apzinājis un veicis konkurentu izpēti? Vai pretendents ir apzinājis savas priekšrocības? Vai ir kas tāds, kas pretendenta produktu/pakalpojumu padara par citādu, īpašu? Ar kādiem risinājumiem tiek plānots saglabāt konkurētspēju? </w:t>
            </w:r>
          </w:p>
        </w:tc>
        <w:tc>
          <w:tcPr>
            <w:tcW w:w="5240" w:type="dxa"/>
            <w:tcBorders>
              <w:top w:val="single" w:sz="8" w:space="0" w:color="41B0EE"/>
              <w:left w:val="nil"/>
              <w:bottom w:val="single" w:sz="8" w:space="0" w:color="41B0EE"/>
              <w:right w:val="single" w:sz="8" w:space="0" w:color="41B0EE"/>
            </w:tcBorders>
            <w:shd w:val="clear" w:color="auto" w:fill="auto"/>
            <w:tcMar>
              <w:top w:w="72" w:type="dxa"/>
              <w:left w:w="72" w:type="dxa"/>
              <w:bottom w:w="72" w:type="dxa"/>
              <w:right w:w="72" w:type="dxa"/>
            </w:tcMar>
            <w:vAlign w:val="center"/>
            <w:hideMark/>
          </w:tcPr>
          <w:p w:rsidR="00AF05F7" w:rsidRPr="00AF05F7" w:rsidP="00625A70" w14:paraId="4919EC91" w14:textId="77777777">
            <w:pPr>
              <w:rPr>
                <w:rFonts w:ascii="Arial" w:hAnsi="Arial" w:cs="Arial"/>
                <w:sz w:val="20"/>
                <w:szCs w:val="20"/>
                <w:lang w:val="lv-LV"/>
              </w:rPr>
            </w:pPr>
            <w:r w:rsidRPr="00AF05F7">
              <w:rPr>
                <w:rFonts w:ascii="Arial" w:hAnsi="Arial" w:cs="Arial"/>
                <w:sz w:val="20"/>
                <w:szCs w:val="20"/>
                <w:lang w:val="lv-LV"/>
              </w:rPr>
              <w:t>0 –  Pretendents ir vispārīgi aprakstījis savu konkurētspēju / norādītie dati ir apšaubāmi vai maz ticami</w:t>
            </w:r>
          </w:p>
          <w:p w:rsidR="00AF05F7" w:rsidRPr="00AF05F7" w:rsidP="00625A70" w14:paraId="02955EE8" w14:textId="77777777">
            <w:pPr>
              <w:rPr>
                <w:rFonts w:ascii="Arial" w:hAnsi="Arial" w:cs="Arial"/>
                <w:sz w:val="20"/>
                <w:szCs w:val="20"/>
                <w:lang w:val="lv-LV"/>
              </w:rPr>
            </w:pPr>
            <w:r w:rsidRPr="00AF05F7">
              <w:rPr>
                <w:rFonts w:ascii="Arial" w:hAnsi="Arial" w:cs="Arial"/>
                <w:sz w:val="20"/>
                <w:szCs w:val="20"/>
                <w:lang w:val="lv-LV"/>
              </w:rPr>
              <w:t xml:space="preserve">1 – </w:t>
            </w:r>
            <w:r w:rsidRPr="00AF05F7">
              <w:rPr>
                <w:rFonts w:ascii="Arial" w:hAnsi="Arial" w:cs="Arial"/>
                <w:sz w:val="20"/>
                <w:szCs w:val="22"/>
                <w:lang w:val="lv-LV"/>
              </w:rPr>
              <w:t xml:space="preserve"> Pretendents ir apzinājis konkurentus un savas priekšrocības</w:t>
            </w:r>
          </w:p>
          <w:p w:rsidR="00AF05F7" w:rsidRPr="00AF05F7" w:rsidP="00625A70" w14:paraId="376690CC" w14:textId="77777777">
            <w:pPr>
              <w:rPr>
                <w:rFonts w:ascii="Arial" w:hAnsi="Arial" w:cs="Arial"/>
                <w:sz w:val="20"/>
                <w:szCs w:val="20"/>
                <w:lang w:val="lv-LV"/>
              </w:rPr>
            </w:pPr>
            <w:r w:rsidRPr="00AF05F7">
              <w:rPr>
                <w:rFonts w:ascii="Arial" w:hAnsi="Arial" w:cs="Arial"/>
                <w:sz w:val="20"/>
                <w:szCs w:val="20"/>
                <w:lang w:val="lv-LV"/>
              </w:rPr>
              <w:t xml:space="preserve">2 – </w:t>
            </w:r>
            <w:r w:rsidRPr="00AF05F7">
              <w:rPr>
                <w:rFonts w:ascii="Arial" w:hAnsi="Arial" w:cs="Arial"/>
                <w:sz w:val="20"/>
                <w:szCs w:val="22"/>
                <w:lang w:val="lv-LV"/>
              </w:rPr>
              <w:t xml:space="preserve"> Pretendents ir veicis konkurentu padziļinātu izpēti un skaidri definējis savas priekšrocības</w:t>
            </w:r>
          </w:p>
        </w:tc>
      </w:tr>
      <w:tr w14:paraId="54656327" w14:textId="77777777" w:rsidTr="005D7263">
        <w:tblPrEx>
          <w:tblW w:w="14731" w:type="dxa"/>
          <w:tblCellMar>
            <w:left w:w="0" w:type="dxa"/>
            <w:right w:w="0" w:type="dxa"/>
          </w:tblCellMar>
          <w:tblLook w:val="0420"/>
        </w:tblPrEx>
        <w:trPr>
          <w:trHeight w:val="1341"/>
        </w:trPr>
        <w:tc>
          <w:tcPr>
            <w:tcW w:w="581" w:type="dxa"/>
            <w:tcBorders>
              <w:top w:val="single" w:sz="8" w:space="0" w:color="41B0EE"/>
              <w:left w:val="single" w:sz="8" w:space="0" w:color="41B0EE"/>
              <w:bottom w:val="single" w:sz="8" w:space="0" w:color="41B0EE"/>
              <w:right w:val="nil"/>
            </w:tcBorders>
            <w:shd w:val="clear" w:color="auto" w:fill="auto"/>
            <w:tcMar>
              <w:top w:w="72" w:type="dxa"/>
              <w:left w:w="72" w:type="dxa"/>
              <w:bottom w:w="72" w:type="dxa"/>
              <w:right w:w="72" w:type="dxa"/>
            </w:tcMar>
            <w:vAlign w:val="center"/>
            <w:hideMark/>
          </w:tcPr>
          <w:p w:rsidR="002E61D6" w:rsidRPr="00AF05F7" w:rsidP="00C84D7E" w14:paraId="5ABB909C" w14:textId="7593CA7B">
            <w:pPr>
              <w:rPr>
                <w:rFonts w:ascii="Arial" w:hAnsi="Arial" w:cs="Arial"/>
                <w:sz w:val="20"/>
                <w:szCs w:val="20"/>
                <w:lang w:val="lv-LV"/>
              </w:rPr>
            </w:pPr>
            <w:r w:rsidRPr="00AF05F7">
              <w:rPr>
                <w:rFonts w:ascii="Arial" w:hAnsi="Arial" w:cs="Arial"/>
                <w:sz w:val="20"/>
                <w:szCs w:val="20"/>
                <w:lang w:val="lv-LV"/>
              </w:rPr>
              <w:t>4</w:t>
            </w:r>
          </w:p>
        </w:tc>
        <w:tc>
          <w:tcPr>
            <w:tcW w:w="2935" w:type="dxa"/>
            <w:gridSpan w:val="2"/>
            <w:tcBorders>
              <w:top w:val="single" w:sz="8" w:space="0" w:color="41B0EE"/>
              <w:left w:val="nil"/>
              <w:bottom w:val="single" w:sz="8" w:space="0" w:color="41B0EE"/>
              <w:right w:val="nil"/>
            </w:tcBorders>
            <w:shd w:val="clear" w:color="auto" w:fill="auto"/>
            <w:tcMar>
              <w:top w:w="72" w:type="dxa"/>
              <w:left w:w="72" w:type="dxa"/>
              <w:bottom w:w="72" w:type="dxa"/>
              <w:right w:w="72" w:type="dxa"/>
            </w:tcMar>
            <w:vAlign w:val="center"/>
            <w:hideMark/>
          </w:tcPr>
          <w:p w:rsidR="002E61D6" w:rsidRPr="00AF05F7" w:rsidP="00C84D7E" w14:paraId="68A7A63B" w14:textId="7389D5EF">
            <w:pPr>
              <w:rPr>
                <w:rFonts w:ascii="Arial" w:hAnsi="Arial" w:cs="Arial"/>
                <w:sz w:val="20"/>
                <w:szCs w:val="20"/>
                <w:lang w:val="lv-LV"/>
              </w:rPr>
            </w:pPr>
            <w:r w:rsidRPr="00AF05F7">
              <w:rPr>
                <w:rFonts w:ascii="Arial" w:hAnsi="Arial" w:cs="Arial"/>
                <w:sz w:val="20"/>
                <w:szCs w:val="20"/>
                <w:lang w:val="lv-LV"/>
              </w:rPr>
              <w:t>Produkta/pakalpojuma izstrādes posms</w:t>
            </w:r>
          </w:p>
        </w:tc>
        <w:tc>
          <w:tcPr>
            <w:tcW w:w="1440" w:type="dxa"/>
            <w:gridSpan w:val="2"/>
            <w:tcBorders>
              <w:top w:val="single" w:sz="8" w:space="0" w:color="41B0EE"/>
              <w:left w:val="nil"/>
              <w:bottom w:val="single" w:sz="8" w:space="0" w:color="41B0EE"/>
              <w:right w:val="nil"/>
            </w:tcBorders>
            <w:shd w:val="clear" w:color="auto" w:fill="auto"/>
            <w:tcMar>
              <w:top w:w="72" w:type="dxa"/>
              <w:left w:w="72" w:type="dxa"/>
              <w:bottom w:w="72" w:type="dxa"/>
              <w:right w:w="72" w:type="dxa"/>
            </w:tcMar>
            <w:vAlign w:val="center"/>
            <w:hideMark/>
          </w:tcPr>
          <w:p w:rsidR="002E61D6" w:rsidRPr="00AF05F7" w:rsidP="00C84D7E" w14:paraId="02A1256A" w14:textId="77777777">
            <w:pPr>
              <w:rPr>
                <w:rFonts w:ascii="Arial" w:hAnsi="Arial" w:cs="Arial"/>
                <w:sz w:val="20"/>
                <w:szCs w:val="20"/>
                <w:lang w:val="lv-LV"/>
              </w:rPr>
            </w:pPr>
            <w:r w:rsidRPr="00AF05F7">
              <w:rPr>
                <w:rFonts w:ascii="Arial" w:hAnsi="Arial" w:cs="Arial"/>
                <w:sz w:val="20"/>
                <w:szCs w:val="20"/>
                <w:lang w:val="lv-LV"/>
              </w:rPr>
              <w:t>0, 1, 2, 3</w:t>
            </w:r>
          </w:p>
        </w:tc>
        <w:tc>
          <w:tcPr>
            <w:tcW w:w="4535" w:type="dxa"/>
            <w:tcBorders>
              <w:top w:val="single" w:sz="8" w:space="0" w:color="41B0EE"/>
              <w:left w:val="nil"/>
              <w:bottom w:val="single" w:sz="8" w:space="0" w:color="41B0EE"/>
              <w:right w:val="nil"/>
            </w:tcBorders>
            <w:shd w:val="clear" w:color="auto" w:fill="auto"/>
            <w:tcMar>
              <w:top w:w="72" w:type="dxa"/>
              <w:left w:w="72" w:type="dxa"/>
              <w:bottom w:w="72" w:type="dxa"/>
              <w:right w:w="72" w:type="dxa"/>
            </w:tcMar>
            <w:vAlign w:val="center"/>
            <w:hideMark/>
          </w:tcPr>
          <w:p w:rsidR="002E61D6" w:rsidRPr="00AF05F7" w:rsidP="00D94A4E" w14:paraId="4006AAE9" w14:textId="77777777">
            <w:pPr>
              <w:rPr>
                <w:rFonts w:ascii="Arial" w:hAnsi="Arial" w:cs="Arial"/>
                <w:sz w:val="20"/>
                <w:szCs w:val="20"/>
                <w:lang w:val="lv-LV"/>
              </w:rPr>
            </w:pPr>
            <w:r w:rsidRPr="00AF05F7">
              <w:rPr>
                <w:rFonts w:ascii="Arial" w:hAnsi="Arial" w:cs="Arial"/>
                <w:sz w:val="20"/>
                <w:szCs w:val="20"/>
                <w:lang w:val="lv-LV"/>
              </w:rPr>
              <w:t xml:space="preserve">Cik </w:t>
            </w:r>
            <w:r w:rsidRPr="00AF05F7" w:rsidR="00D94A4E">
              <w:rPr>
                <w:rFonts w:ascii="Arial" w:hAnsi="Arial" w:cs="Arial"/>
                <w:sz w:val="20"/>
                <w:szCs w:val="20"/>
                <w:lang w:val="lv-LV"/>
              </w:rPr>
              <w:t xml:space="preserve">biznesa </w:t>
            </w:r>
            <w:r w:rsidRPr="00AF05F7">
              <w:rPr>
                <w:rFonts w:ascii="Arial" w:hAnsi="Arial" w:cs="Arial"/>
                <w:sz w:val="20"/>
                <w:szCs w:val="20"/>
                <w:lang w:val="lv-LV"/>
              </w:rPr>
              <w:t>ideja ir gatava laišanai tirgū? Kāds ir</w:t>
            </w:r>
            <w:r w:rsidRPr="00AF05F7" w:rsidR="00D94A4E">
              <w:rPr>
                <w:rFonts w:ascii="Arial" w:hAnsi="Arial" w:cs="Arial"/>
                <w:sz w:val="20"/>
                <w:szCs w:val="20"/>
                <w:lang w:val="lv-LV"/>
              </w:rPr>
              <w:t xml:space="preserve"> </w:t>
            </w:r>
            <w:r w:rsidRPr="00AF05F7">
              <w:rPr>
                <w:rFonts w:ascii="Arial" w:hAnsi="Arial" w:cs="Arial"/>
                <w:sz w:val="20"/>
                <w:szCs w:val="20"/>
                <w:lang w:val="lv-LV"/>
              </w:rPr>
              <w:t>produkta/pakalpojuma izstrādes posms?</w:t>
            </w:r>
          </w:p>
          <w:p w:rsidR="00D94A4E" w:rsidRPr="00AF05F7" w:rsidP="00D94A4E" w14:paraId="57EE332F" w14:textId="0074D65D">
            <w:pPr>
              <w:rPr>
                <w:rFonts w:ascii="Arial" w:hAnsi="Arial" w:cs="Arial"/>
                <w:sz w:val="20"/>
                <w:szCs w:val="20"/>
                <w:lang w:val="lv-LV"/>
              </w:rPr>
            </w:pPr>
          </w:p>
        </w:tc>
        <w:tc>
          <w:tcPr>
            <w:tcW w:w="5240" w:type="dxa"/>
            <w:tcBorders>
              <w:top w:val="single" w:sz="8" w:space="0" w:color="41B0EE"/>
              <w:left w:val="nil"/>
              <w:bottom w:val="single" w:sz="8" w:space="0" w:color="41B0EE"/>
              <w:right w:val="single" w:sz="8" w:space="0" w:color="41B0EE"/>
            </w:tcBorders>
            <w:shd w:val="clear" w:color="auto" w:fill="auto"/>
            <w:tcMar>
              <w:top w:w="72" w:type="dxa"/>
              <w:left w:w="72" w:type="dxa"/>
              <w:bottom w:w="72" w:type="dxa"/>
              <w:right w:w="72" w:type="dxa"/>
            </w:tcMar>
            <w:vAlign w:val="center"/>
            <w:hideMark/>
          </w:tcPr>
          <w:p w:rsidR="002E61D6" w:rsidRPr="00AF05F7" w:rsidP="00C84D7E" w14:paraId="682E7640" w14:textId="77777777">
            <w:pPr>
              <w:rPr>
                <w:rFonts w:ascii="Arial" w:hAnsi="Arial" w:cs="Arial"/>
                <w:sz w:val="20"/>
                <w:szCs w:val="20"/>
                <w:lang w:val="lv-LV"/>
              </w:rPr>
            </w:pPr>
            <w:r w:rsidRPr="00AF05F7">
              <w:rPr>
                <w:rFonts w:ascii="Arial" w:hAnsi="Arial" w:cs="Arial"/>
                <w:sz w:val="20"/>
                <w:szCs w:val="20"/>
                <w:lang w:val="lv-LV"/>
              </w:rPr>
              <w:t>0 – Produkts/pakalpojums ir idejas līmenī</w:t>
            </w:r>
            <w:r w:rsidRPr="00AF05F7">
              <w:rPr>
                <w:rFonts w:ascii="Arial" w:hAnsi="Arial" w:cs="Arial"/>
                <w:sz w:val="20"/>
                <w:szCs w:val="20"/>
                <w:lang w:val="lv-LV"/>
              </w:rPr>
              <w:br/>
              <w:t>1 – Produktam/pakalpojumam ir prototips</w:t>
            </w:r>
          </w:p>
          <w:p w:rsidR="002E61D6" w:rsidRPr="00AF05F7" w:rsidP="002E61D6" w14:paraId="3FEFE31B" w14:textId="41CBB84F">
            <w:pPr>
              <w:rPr>
                <w:rFonts w:ascii="Arial" w:hAnsi="Arial" w:cs="Arial"/>
                <w:sz w:val="20"/>
                <w:szCs w:val="20"/>
                <w:lang w:val="lv-LV"/>
              </w:rPr>
            </w:pPr>
            <w:r w:rsidRPr="00AF05F7">
              <w:rPr>
                <w:rFonts w:ascii="Arial" w:hAnsi="Arial" w:cs="Arial"/>
                <w:sz w:val="20"/>
                <w:szCs w:val="20"/>
                <w:lang w:val="lv-LV"/>
              </w:rPr>
              <w:t xml:space="preserve">2 – Produkts / pakalpojums ir </w:t>
            </w:r>
            <w:r w:rsidRPr="00AF05F7" w:rsidR="00D94A4E">
              <w:rPr>
                <w:rFonts w:ascii="Arial" w:hAnsi="Arial" w:cs="Arial"/>
                <w:sz w:val="20"/>
                <w:szCs w:val="20"/>
                <w:lang w:val="lv-LV"/>
              </w:rPr>
              <w:t>MVP (minimālais vērtīgais produkts jeb produkta pirmā versija, ko var jau piedāvāt klientiem)</w:t>
            </w:r>
          </w:p>
          <w:p w:rsidR="002E61D6" w:rsidRPr="00AF05F7" w:rsidP="002E61D6" w14:paraId="6F7E1E82" w14:textId="5519FB80">
            <w:pPr>
              <w:rPr>
                <w:rFonts w:ascii="Arial" w:hAnsi="Arial" w:cs="Arial"/>
                <w:color w:val="FF0000"/>
                <w:sz w:val="20"/>
                <w:szCs w:val="20"/>
                <w:lang w:val="lv-LV"/>
              </w:rPr>
            </w:pPr>
            <w:r w:rsidRPr="00AF05F7">
              <w:rPr>
                <w:rFonts w:ascii="Arial" w:hAnsi="Arial" w:cs="Arial"/>
                <w:sz w:val="20"/>
                <w:szCs w:val="20"/>
                <w:lang w:val="lv-LV"/>
              </w:rPr>
              <w:t xml:space="preserve">3 – Produkts / pakalpojums jau tiek </w:t>
            </w:r>
            <w:r w:rsidRPr="00AF05F7" w:rsidR="00D94A4E">
              <w:rPr>
                <w:rFonts w:ascii="Arial" w:hAnsi="Arial" w:cs="Arial"/>
                <w:sz w:val="20"/>
                <w:szCs w:val="20"/>
                <w:lang w:val="lv-LV"/>
              </w:rPr>
              <w:t xml:space="preserve">aktīvi </w:t>
            </w:r>
            <w:r w:rsidRPr="00AF05F7">
              <w:rPr>
                <w:rFonts w:ascii="Arial" w:hAnsi="Arial" w:cs="Arial"/>
                <w:sz w:val="20"/>
                <w:szCs w:val="20"/>
                <w:lang w:val="lv-LV"/>
              </w:rPr>
              <w:t>piedāvāts tirgū</w:t>
            </w:r>
            <w:r w:rsidRPr="00AF05F7" w:rsidR="00D94A4E">
              <w:rPr>
                <w:rFonts w:ascii="Arial" w:hAnsi="Arial" w:cs="Arial"/>
                <w:sz w:val="20"/>
                <w:szCs w:val="20"/>
                <w:lang w:val="lv-LV"/>
              </w:rPr>
              <w:t xml:space="preserve"> vai tas ir papildinājums esošajam risinājumam</w:t>
            </w:r>
          </w:p>
        </w:tc>
      </w:tr>
      <w:tr w14:paraId="101E1969" w14:textId="77777777" w:rsidTr="005D7263">
        <w:tblPrEx>
          <w:tblW w:w="14731" w:type="dxa"/>
          <w:tblCellMar>
            <w:left w:w="0" w:type="dxa"/>
            <w:right w:w="0" w:type="dxa"/>
          </w:tblCellMar>
          <w:tblLook w:val="0420"/>
        </w:tblPrEx>
        <w:trPr>
          <w:trHeight w:val="615"/>
        </w:trPr>
        <w:tc>
          <w:tcPr>
            <w:tcW w:w="581" w:type="dxa"/>
            <w:tcBorders>
              <w:top w:val="single" w:sz="8" w:space="0" w:color="41B0EE"/>
              <w:left w:val="single" w:sz="8" w:space="0" w:color="41B0EE"/>
              <w:bottom w:val="single" w:sz="8" w:space="0" w:color="41B0EE"/>
              <w:right w:val="nil"/>
            </w:tcBorders>
            <w:shd w:val="clear" w:color="auto" w:fill="auto"/>
            <w:tcMar>
              <w:top w:w="72" w:type="dxa"/>
              <w:left w:w="72" w:type="dxa"/>
              <w:bottom w:w="72" w:type="dxa"/>
              <w:right w:w="72" w:type="dxa"/>
            </w:tcMar>
            <w:vAlign w:val="center"/>
          </w:tcPr>
          <w:p w:rsidR="005D7263" w:rsidRPr="00AF05F7" w:rsidP="00C84D7E" w14:paraId="62CC1489" w14:textId="0F783199">
            <w:pPr>
              <w:rPr>
                <w:rFonts w:ascii="Arial" w:hAnsi="Arial" w:cs="Arial"/>
                <w:sz w:val="20"/>
                <w:szCs w:val="20"/>
                <w:lang w:val="lv-LV"/>
              </w:rPr>
            </w:pPr>
            <w:r w:rsidRPr="00AF05F7">
              <w:rPr>
                <w:rFonts w:ascii="Arial" w:hAnsi="Arial" w:cs="Arial"/>
                <w:sz w:val="20"/>
                <w:szCs w:val="20"/>
                <w:lang w:val="lv-LV"/>
              </w:rPr>
              <w:t>5</w:t>
            </w:r>
          </w:p>
        </w:tc>
        <w:tc>
          <w:tcPr>
            <w:tcW w:w="2935" w:type="dxa"/>
            <w:gridSpan w:val="2"/>
            <w:tcBorders>
              <w:top w:val="single" w:sz="8" w:space="0" w:color="41B0EE"/>
              <w:left w:val="nil"/>
              <w:bottom w:val="single" w:sz="8" w:space="0" w:color="41B0EE"/>
              <w:right w:val="nil"/>
            </w:tcBorders>
            <w:shd w:val="clear" w:color="auto" w:fill="auto"/>
            <w:tcMar>
              <w:top w:w="72" w:type="dxa"/>
              <w:left w:w="72" w:type="dxa"/>
              <w:bottom w:w="72" w:type="dxa"/>
              <w:right w:w="72" w:type="dxa"/>
            </w:tcMar>
            <w:vAlign w:val="center"/>
          </w:tcPr>
          <w:p w:rsidR="005D7263" w:rsidRPr="00AF05F7" w:rsidP="00C84D7E" w14:paraId="4A3CC2D5" w14:textId="03AC821A">
            <w:pPr>
              <w:rPr>
                <w:rFonts w:ascii="Arial" w:hAnsi="Arial" w:cs="Arial"/>
                <w:sz w:val="20"/>
                <w:szCs w:val="20"/>
                <w:lang w:val="lv-LV"/>
              </w:rPr>
            </w:pPr>
            <w:r w:rsidRPr="00AF05F7">
              <w:rPr>
                <w:rFonts w:ascii="Arial" w:hAnsi="Arial" w:cs="Arial"/>
                <w:sz w:val="20"/>
                <w:szCs w:val="20"/>
                <w:lang w:val="lv-LV"/>
              </w:rPr>
              <w:t>Biznesa modelis</w:t>
            </w:r>
          </w:p>
        </w:tc>
        <w:tc>
          <w:tcPr>
            <w:tcW w:w="1440" w:type="dxa"/>
            <w:gridSpan w:val="2"/>
            <w:tcBorders>
              <w:top w:val="single" w:sz="8" w:space="0" w:color="41B0EE"/>
              <w:left w:val="nil"/>
              <w:bottom w:val="single" w:sz="8" w:space="0" w:color="41B0EE"/>
              <w:right w:val="nil"/>
            </w:tcBorders>
            <w:shd w:val="clear" w:color="auto" w:fill="auto"/>
            <w:tcMar>
              <w:top w:w="72" w:type="dxa"/>
              <w:left w:w="72" w:type="dxa"/>
              <w:bottom w:w="72" w:type="dxa"/>
              <w:right w:w="72" w:type="dxa"/>
            </w:tcMar>
            <w:vAlign w:val="center"/>
          </w:tcPr>
          <w:p w:rsidR="005D7263" w:rsidRPr="00AF05F7" w:rsidP="00C84D7E" w14:paraId="180B30E9" w14:textId="77777777">
            <w:pPr>
              <w:rPr>
                <w:rFonts w:ascii="Arial" w:hAnsi="Arial" w:cs="Arial"/>
                <w:sz w:val="20"/>
                <w:szCs w:val="20"/>
                <w:lang w:val="lv-LV"/>
              </w:rPr>
            </w:pPr>
            <w:r w:rsidRPr="00AF05F7">
              <w:rPr>
                <w:rFonts w:ascii="Arial" w:hAnsi="Arial" w:cs="Arial"/>
                <w:sz w:val="20"/>
                <w:szCs w:val="20"/>
                <w:lang w:val="lv-LV"/>
              </w:rPr>
              <w:t>0, 1, 2</w:t>
            </w:r>
          </w:p>
        </w:tc>
        <w:tc>
          <w:tcPr>
            <w:tcW w:w="4535" w:type="dxa"/>
            <w:tcBorders>
              <w:top w:val="single" w:sz="8" w:space="0" w:color="41B0EE"/>
              <w:left w:val="nil"/>
              <w:bottom w:val="single" w:sz="8" w:space="0" w:color="41B0EE"/>
              <w:right w:val="nil"/>
            </w:tcBorders>
            <w:shd w:val="clear" w:color="auto" w:fill="auto"/>
            <w:tcMar>
              <w:top w:w="72" w:type="dxa"/>
              <w:left w:w="72" w:type="dxa"/>
              <w:bottom w:w="72" w:type="dxa"/>
              <w:right w:w="72" w:type="dxa"/>
            </w:tcMar>
            <w:vAlign w:val="center"/>
          </w:tcPr>
          <w:p w:rsidR="005D7263" w:rsidRPr="00AF05F7" w:rsidP="005D7263" w14:paraId="230B40BE" w14:textId="23AE326C">
            <w:pPr>
              <w:rPr>
                <w:rFonts w:ascii="Arial" w:hAnsi="Arial" w:cs="Arial"/>
                <w:sz w:val="20"/>
                <w:szCs w:val="20"/>
                <w:lang w:val="lv-LV"/>
              </w:rPr>
            </w:pPr>
            <w:r w:rsidRPr="00AF05F7">
              <w:rPr>
                <w:rFonts w:ascii="Arial" w:hAnsi="Arial" w:cs="Arial"/>
                <w:sz w:val="20"/>
                <w:szCs w:val="20"/>
                <w:lang w:val="lv-LV"/>
              </w:rPr>
              <w:t xml:space="preserve">Kāds ir bijis biznesa attīstības progress līdz šim? Kādi būs </w:t>
            </w:r>
            <w:r w:rsidRPr="00AF05F7">
              <w:rPr>
                <w:rFonts w:ascii="Arial" w:hAnsi="Arial" w:cs="Arial"/>
                <w:b/>
                <w:bCs/>
                <w:sz w:val="20"/>
                <w:szCs w:val="20"/>
                <w:lang w:val="lv-LV"/>
              </w:rPr>
              <w:t>ienākumu gūšanas kanāli</w:t>
            </w:r>
            <w:r w:rsidRPr="00AF05F7" w:rsidR="00EE27E9">
              <w:rPr>
                <w:rFonts w:ascii="Arial" w:hAnsi="Arial" w:cs="Arial"/>
                <w:b/>
                <w:bCs/>
                <w:sz w:val="20"/>
                <w:szCs w:val="20"/>
                <w:lang w:val="lv-LV"/>
              </w:rPr>
              <w:t xml:space="preserve"> jeb ieņēmumu plūsmas</w:t>
            </w:r>
            <w:r w:rsidRPr="00AF05F7">
              <w:rPr>
                <w:rFonts w:ascii="Arial" w:hAnsi="Arial" w:cs="Arial"/>
                <w:sz w:val="20"/>
                <w:szCs w:val="20"/>
                <w:lang w:val="lv-LV"/>
              </w:rPr>
              <w:t xml:space="preserve"> (kādā veidā klienti samaksās par produktu/pakalpojumu)? Vai izvēlētais biznesa modelis būs veiksmīgs?</w:t>
            </w:r>
          </w:p>
          <w:p w:rsidR="005D7263" w:rsidRPr="00AF05F7" w:rsidP="005D7263" w14:paraId="006011B9" w14:textId="2ED6737D">
            <w:pPr>
              <w:rPr>
                <w:rFonts w:ascii="Arial" w:hAnsi="Arial" w:cs="Arial"/>
                <w:sz w:val="20"/>
                <w:szCs w:val="20"/>
                <w:lang w:val="lv-LV"/>
              </w:rPr>
            </w:pPr>
          </w:p>
        </w:tc>
        <w:tc>
          <w:tcPr>
            <w:tcW w:w="5240" w:type="dxa"/>
            <w:tcBorders>
              <w:top w:val="single" w:sz="8" w:space="0" w:color="41B0EE"/>
              <w:left w:val="nil"/>
              <w:bottom w:val="single" w:sz="8" w:space="0" w:color="41B0EE"/>
              <w:right w:val="single" w:sz="8" w:space="0" w:color="41B0EE"/>
            </w:tcBorders>
            <w:shd w:val="clear" w:color="auto" w:fill="auto"/>
            <w:tcMar>
              <w:top w:w="72" w:type="dxa"/>
              <w:left w:w="72" w:type="dxa"/>
              <w:bottom w:w="72" w:type="dxa"/>
              <w:right w:w="72" w:type="dxa"/>
            </w:tcMar>
            <w:vAlign w:val="center"/>
          </w:tcPr>
          <w:p w:rsidR="005D7263" w:rsidRPr="00AF05F7" w:rsidP="005D7263" w14:paraId="181553A8" w14:textId="58410C20">
            <w:pPr>
              <w:rPr>
                <w:rFonts w:ascii="Arial" w:hAnsi="Arial" w:cs="Arial"/>
                <w:sz w:val="20"/>
                <w:szCs w:val="20"/>
                <w:lang w:val="lv-LV"/>
              </w:rPr>
            </w:pPr>
            <w:r w:rsidRPr="00AF05F7">
              <w:rPr>
                <w:rFonts w:ascii="Arial" w:hAnsi="Arial" w:cs="Arial"/>
                <w:sz w:val="20"/>
                <w:szCs w:val="20"/>
                <w:lang w:val="lv-LV"/>
              </w:rPr>
              <w:t>0 – Pretendenta biznesa modelis nav skaidrs</w:t>
            </w:r>
          </w:p>
          <w:p w:rsidR="005D7263" w:rsidRPr="00AF05F7" w:rsidP="005D7263" w14:paraId="053708B6" w14:textId="77777777">
            <w:pPr>
              <w:rPr>
                <w:rFonts w:ascii="Arial" w:hAnsi="Arial" w:cs="Arial"/>
                <w:sz w:val="20"/>
                <w:szCs w:val="20"/>
                <w:lang w:val="lv-LV"/>
              </w:rPr>
            </w:pPr>
            <w:r w:rsidRPr="00AF05F7">
              <w:rPr>
                <w:rFonts w:ascii="Arial" w:hAnsi="Arial" w:cs="Arial"/>
                <w:sz w:val="20"/>
                <w:szCs w:val="20"/>
                <w:lang w:val="lv-LV"/>
              </w:rPr>
              <w:t>1 – Pretendents ir aprakstījis izvēlēto biznesa modeli, un tas liekas ticams</w:t>
            </w:r>
          </w:p>
          <w:p w:rsidR="005D7263" w:rsidRPr="00AF05F7" w:rsidP="005D7263" w14:paraId="18F1D251" w14:textId="2B55D5D5">
            <w:pPr>
              <w:rPr>
                <w:rFonts w:ascii="Arial" w:hAnsi="Arial" w:cs="Arial"/>
                <w:sz w:val="20"/>
                <w:szCs w:val="20"/>
                <w:lang w:val="lv-LV"/>
              </w:rPr>
            </w:pPr>
            <w:r w:rsidRPr="00AF05F7">
              <w:rPr>
                <w:rFonts w:ascii="Arial" w:hAnsi="Arial" w:cs="Arial"/>
                <w:sz w:val="20"/>
                <w:szCs w:val="20"/>
                <w:lang w:val="lv-LV"/>
              </w:rPr>
              <w:t>2 – Pretendenta biznesa modelis jau veiksmīgi darbojas, un tā ilgtspēja ir ticama</w:t>
            </w:r>
          </w:p>
        </w:tc>
      </w:tr>
      <w:tr w14:paraId="1F28A4E8" w14:textId="77777777" w:rsidTr="00C84D7E">
        <w:tblPrEx>
          <w:tblW w:w="14731" w:type="dxa"/>
          <w:tblCellMar>
            <w:left w:w="0" w:type="dxa"/>
            <w:right w:w="0" w:type="dxa"/>
          </w:tblCellMar>
          <w:tblLook w:val="0420"/>
        </w:tblPrEx>
        <w:trPr>
          <w:trHeight w:val="473"/>
        </w:trPr>
        <w:tc>
          <w:tcPr>
            <w:tcW w:w="589" w:type="dxa"/>
            <w:gridSpan w:val="2"/>
            <w:tcBorders>
              <w:top w:val="single" w:sz="8" w:space="0" w:color="41B0EE"/>
              <w:left w:val="single" w:sz="8" w:space="0" w:color="41B0EE"/>
              <w:bottom w:val="single" w:sz="8" w:space="0" w:color="41B0EE"/>
              <w:right w:val="nil"/>
            </w:tcBorders>
            <w:shd w:val="clear" w:color="auto" w:fill="auto"/>
            <w:tcMar>
              <w:top w:w="72" w:type="dxa"/>
              <w:left w:w="72" w:type="dxa"/>
              <w:bottom w:w="72" w:type="dxa"/>
              <w:right w:w="72" w:type="dxa"/>
            </w:tcMar>
            <w:vAlign w:val="center"/>
            <w:hideMark/>
          </w:tcPr>
          <w:p w:rsidR="005D7263" w:rsidRPr="00AF05F7" w:rsidP="00C84D7E" w14:paraId="4C147403" w14:textId="5882D948">
            <w:pPr>
              <w:rPr>
                <w:rFonts w:ascii="Arial" w:hAnsi="Arial" w:cs="Arial"/>
                <w:sz w:val="20"/>
                <w:szCs w:val="20"/>
                <w:lang w:val="lv-LV"/>
              </w:rPr>
            </w:pPr>
            <w:r w:rsidRPr="00AF05F7">
              <w:rPr>
                <w:rFonts w:ascii="Arial" w:hAnsi="Arial" w:cs="Arial"/>
                <w:sz w:val="20"/>
                <w:szCs w:val="20"/>
                <w:lang w:val="lv-LV"/>
              </w:rPr>
              <w:t>6</w:t>
            </w:r>
          </w:p>
        </w:tc>
        <w:tc>
          <w:tcPr>
            <w:tcW w:w="2933" w:type="dxa"/>
            <w:gridSpan w:val="2"/>
            <w:tcBorders>
              <w:top w:val="single" w:sz="8" w:space="0" w:color="41B0EE"/>
              <w:left w:val="nil"/>
              <w:bottom w:val="single" w:sz="8" w:space="0" w:color="41B0EE"/>
              <w:right w:val="nil"/>
            </w:tcBorders>
            <w:shd w:val="clear" w:color="auto" w:fill="auto"/>
            <w:tcMar>
              <w:top w:w="72" w:type="dxa"/>
              <w:left w:w="72" w:type="dxa"/>
              <w:bottom w:w="72" w:type="dxa"/>
              <w:right w:w="72" w:type="dxa"/>
            </w:tcMar>
            <w:vAlign w:val="center"/>
            <w:hideMark/>
          </w:tcPr>
          <w:p w:rsidR="005D7263" w:rsidRPr="00AF05F7" w:rsidP="00C84D7E" w14:paraId="47B36BC2" w14:textId="77777777">
            <w:pPr>
              <w:rPr>
                <w:rFonts w:ascii="Arial" w:hAnsi="Arial" w:cs="Arial"/>
                <w:sz w:val="20"/>
                <w:szCs w:val="20"/>
                <w:lang w:val="lv-LV"/>
              </w:rPr>
            </w:pPr>
            <w:r w:rsidRPr="00AF05F7">
              <w:rPr>
                <w:rFonts w:ascii="Arial" w:hAnsi="Arial" w:cs="Arial"/>
                <w:sz w:val="20"/>
                <w:szCs w:val="20"/>
                <w:lang w:val="lv-LV"/>
              </w:rPr>
              <w:t>Finanšu aprēķini</w:t>
            </w:r>
          </w:p>
        </w:tc>
        <w:tc>
          <w:tcPr>
            <w:tcW w:w="1434" w:type="dxa"/>
            <w:tcBorders>
              <w:top w:val="single" w:sz="8" w:space="0" w:color="41B0EE"/>
              <w:left w:val="nil"/>
              <w:bottom w:val="single" w:sz="8" w:space="0" w:color="41B0EE"/>
              <w:right w:val="nil"/>
            </w:tcBorders>
            <w:shd w:val="clear" w:color="auto" w:fill="auto"/>
            <w:tcMar>
              <w:top w:w="72" w:type="dxa"/>
              <w:left w:w="72" w:type="dxa"/>
              <w:bottom w:w="72" w:type="dxa"/>
              <w:right w:w="72" w:type="dxa"/>
            </w:tcMar>
            <w:vAlign w:val="center"/>
            <w:hideMark/>
          </w:tcPr>
          <w:p w:rsidR="005D7263" w:rsidRPr="00AF05F7" w:rsidP="00C84D7E" w14:paraId="4939D50E" w14:textId="6CDEFF2A">
            <w:pPr>
              <w:rPr>
                <w:rFonts w:ascii="Arial" w:hAnsi="Arial" w:cs="Arial"/>
                <w:sz w:val="20"/>
                <w:szCs w:val="20"/>
                <w:lang w:val="lv-LV"/>
              </w:rPr>
            </w:pPr>
            <w:r w:rsidRPr="00AF05F7">
              <w:rPr>
                <w:rFonts w:ascii="Arial" w:hAnsi="Arial" w:cs="Arial"/>
                <w:sz w:val="20"/>
                <w:szCs w:val="20"/>
                <w:lang w:val="lv-LV"/>
              </w:rPr>
              <w:t>0, 1, 2</w:t>
            </w:r>
            <w:r w:rsidRPr="00AF05F7" w:rsidR="00433B27">
              <w:rPr>
                <w:rFonts w:ascii="Arial" w:hAnsi="Arial" w:cs="Arial"/>
                <w:sz w:val="20"/>
                <w:szCs w:val="20"/>
                <w:lang w:val="lv-LV"/>
              </w:rPr>
              <w:t>, 3</w:t>
            </w:r>
          </w:p>
        </w:tc>
        <w:tc>
          <w:tcPr>
            <w:tcW w:w="4535" w:type="dxa"/>
            <w:tcBorders>
              <w:top w:val="single" w:sz="8" w:space="0" w:color="41B0EE"/>
              <w:left w:val="nil"/>
              <w:bottom w:val="single" w:sz="8" w:space="0" w:color="41B0EE"/>
              <w:right w:val="nil"/>
            </w:tcBorders>
            <w:shd w:val="clear" w:color="auto" w:fill="auto"/>
            <w:tcMar>
              <w:top w:w="72" w:type="dxa"/>
              <w:left w:w="72" w:type="dxa"/>
              <w:bottom w:w="72" w:type="dxa"/>
              <w:right w:w="72" w:type="dxa"/>
            </w:tcMar>
            <w:vAlign w:val="center"/>
            <w:hideMark/>
          </w:tcPr>
          <w:p w:rsidR="005D7263" w:rsidRPr="00AF05F7" w:rsidP="00433B27" w14:paraId="6DEED23D" w14:textId="5316ADDC">
            <w:pPr>
              <w:rPr>
                <w:rFonts w:ascii="Arial" w:hAnsi="Arial" w:cs="Arial"/>
                <w:sz w:val="20"/>
                <w:szCs w:val="20"/>
                <w:lang w:val="lv-LV"/>
              </w:rPr>
            </w:pPr>
            <w:r w:rsidRPr="00AF05F7">
              <w:rPr>
                <w:rFonts w:ascii="Arial" w:hAnsi="Arial" w:cs="Arial"/>
                <w:sz w:val="20"/>
                <w:szCs w:val="20"/>
                <w:lang w:val="lv-LV"/>
              </w:rPr>
              <w:t xml:space="preserve">Uz kādiem </w:t>
            </w:r>
            <w:r w:rsidRPr="00AF05F7">
              <w:rPr>
                <w:rFonts w:ascii="Arial" w:hAnsi="Arial" w:cs="Arial"/>
                <w:sz w:val="20"/>
                <w:szCs w:val="20"/>
                <w:lang w:val="lv-LV"/>
              </w:rPr>
              <w:t>pamatpieņēmumiem</w:t>
            </w:r>
            <w:r w:rsidRPr="00AF05F7">
              <w:rPr>
                <w:rFonts w:ascii="Arial" w:hAnsi="Arial" w:cs="Arial"/>
                <w:sz w:val="20"/>
                <w:szCs w:val="20"/>
                <w:lang w:val="lv-LV"/>
              </w:rPr>
              <w:t xml:space="preserve"> ir balstītas finanšu aplēses? Vai tās ir pamatotas, loģiskas un ticamas? Vai ideja ir </w:t>
            </w:r>
            <w:r w:rsidRPr="00AF05F7">
              <w:rPr>
                <w:rFonts w:ascii="Arial" w:hAnsi="Arial" w:cs="Arial"/>
                <w:sz w:val="20"/>
                <w:szCs w:val="20"/>
                <w:lang w:val="lv-LV"/>
              </w:rPr>
              <w:t>pelnītspējīga</w:t>
            </w:r>
            <w:r w:rsidRPr="00AF05F7">
              <w:rPr>
                <w:rFonts w:ascii="Arial" w:hAnsi="Arial" w:cs="Arial"/>
                <w:sz w:val="20"/>
                <w:szCs w:val="20"/>
                <w:lang w:val="lv-LV"/>
              </w:rPr>
              <w:t>? Vai ir skaidrs priekšstats par nepieciešamo kapitāla apmēru? Cik ilgā laikā uzņēmums sāks pelnīt? Vai paredzētas papildus peļņas iespējas, variējot ar produkta/pakalpojuma apjomu un sortimentu?</w:t>
            </w:r>
          </w:p>
          <w:p w:rsidR="00433B27" w:rsidRPr="00AF05F7" w:rsidP="00433B27" w14:paraId="4580C242" w14:textId="741959C6">
            <w:pPr>
              <w:rPr>
                <w:rFonts w:ascii="Arial" w:hAnsi="Arial" w:cs="Arial"/>
                <w:sz w:val="20"/>
                <w:szCs w:val="20"/>
                <w:lang w:val="lv-LV"/>
              </w:rPr>
            </w:pPr>
          </w:p>
        </w:tc>
        <w:tc>
          <w:tcPr>
            <w:tcW w:w="5240" w:type="dxa"/>
            <w:tcBorders>
              <w:top w:val="single" w:sz="8" w:space="0" w:color="41B0EE"/>
              <w:left w:val="nil"/>
              <w:bottom w:val="single" w:sz="8" w:space="0" w:color="41B0EE"/>
              <w:right w:val="single" w:sz="8" w:space="0" w:color="41B0EE"/>
            </w:tcBorders>
            <w:shd w:val="clear" w:color="auto" w:fill="auto"/>
            <w:tcMar>
              <w:top w:w="72" w:type="dxa"/>
              <w:left w:w="72" w:type="dxa"/>
              <w:bottom w:w="72" w:type="dxa"/>
              <w:right w:w="72" w:type="dxa"/>
            </w:tcMar>
            <w:vAlign w:val="center"/>
            <w:hideMark/>
          </w:tcPr>
          <w:p w:rsidR="00433B27" w:rsidRPr="00AF05F7" w:rsidP="00433B27" w14:paraId="5793BC28" w14:textId="08569A71">
            <w:pPr>
              <w:rPr>
                <w:rFonts w:ascii="Arial" w:hAnsi="Arial" w:cs="Arial"/>
                <w:sz w:val="20"/>
                <w:szCs w:val="20"/>
                <w:lang w:val="lv-LV"/>
              </w:rPr>
            </w:pPr>
            <w:r w:rsidRPr="00AF05F7">
              <w:rPr>
                <w:rFonts w:ascii="Arial" w:hAnsi="Arial" w:cs="Arial"/>
                <w:sz w:val="20"/>
                <w:szCs w:val="20"/>
                <w:lang w:val="lv-LV"/>
              </w:rPr>
              <w:t>0 – Aprēķini nav veikti vai veikti ļoti nepilnīgi (aizpildītas tikai dažas rindiņas)</w:t>
            </w:r>
          </w:p>
          <w:p w:rsidR="00433B27" w:rsidRPr="00AF05F7" w:rsidP="00433B27" w14:paraId="2E9019BD" w14:textId="03366653">
            <w:pPr>
              <w:rPr>
                <w:rFonts w:ascii="Arial" w:hAnsi="Arial" w:cs="Arial"/>
                <w:sz w:val="20"/>
                <w:szCs w:val="20"/>
                <w:lang w:val="lv-LV"/>
              </w:rPr>
            </w:pPr>
            <w:r w:rsidRPr="00AF05F7">
              <w:rPr>
                <w:rFonts w:ascii="Arial" w:hAnsi="Arial" w:cs="Arial"/>
                <w:sz w:val="20"/>
                <w:szCs w:val="20"/>
                <w:lang w:val="lv-LV"/>
              </w:rPr>
              <w:t>1 – Aprēķini veikti, taču tajos ir būtiskas kļūdas (piem., nav iekļautas kādas nozīmīgas izmaksas)</w:t>
            </w:r>
            <w:r w:rsidRPr="00AF05F7" w:rsidR="008D4A35">
              <w:rPr>
                <w:rFonts w:ascii="Arial" w:hAnsi="Arial" w:cs="Arial"/>
                <w:sz w:val="20"/>
                <w:szCs w:val="20"/>
                <w:lang w:val="lv-LV"/>
              </w:rPr>
              <w:t xml:space="preserve"> /</w:t>
            </w:r>
            <w:r w:rsidRPr="00AF05F7">
              <w:rPr>
                <w:rFonts w:ascii="Arial" w:hAnsi="Arial" w:cs="Arial"/>
                <w:sz w:val="20"/>
                <w:szCs w:val="20"/>
                <w:lang w:val="lv-LV"/>
              </w:rPr>
              <w:t xml:space="preserve"> aprēķini veikti, taču šķiet pārāk optimistiski</w:t>
            </w:r>
            <w:r w:rsidRPr="00AF05F7">
              <w:rPr>
                <w:rFonts w:ascii="Arial" w:hAnsi="Arial" w:cs="Arial"/>
                <w:sz w:val="20"/>
                <w:szCs w:val="20"/>
                <w:lang w:val="lv-LV"/>
              </w:rPr>
              <w:br/>
              <w:t>2 – Aprēķini veikti, tajos ir nebūtiskas kļūdas</w:t>
            </w:r>
            <w:r w:rsidRPr="00AF05F7" w:rsidR="008D4A35">
              <w:rPr>
                <w:rFonts w:ascii="Arial" w:hAnsi="Arial" w:cs="Arial"/>
                <w:sz w:val="20"/>
                <w:szCs w:val="20"/>
                <w:lang w:val="lv-LV"/>
              </w:rPr>
              <w:t xml:space="preserve"> /</w:t>
            </w:r>
            <w:r w:rsidRPr="00AF05F7">
              <w:rPr>
                <w:rFonts w:ascii="Arial" w:hAnsi="Arial" w:cs="Arial"/>
                <w:sz w:val="20"/>
                <w:szCs w:val="20"/>
                <w:lang w:val="lv-LV"/>
              </w:rPr>
              <w:t xml:space="preserve"> biznesa ideja, visticamāk, būs </w:t>
            </w:r>
            <w:r w:rsidRPr="00AF05F7">
              <w:rPr>
                <w:rFonts w:ascii="Arial" w:hAnsi="Arial" w:cs="Arial"/>
                <w:sz w:val="20"/>
                <w:szCs w:val="20"/>
                <w:lang w:val="lv-LV"/>
              </w:rPr>
              <w:t>pelnītspējīga</w:t>
            </w:r>
          </w:p>
          <w:p w:rsidR="005D7263" w:rsidRPr="00AF05F7" w:rsidP="00433B27" w14:paraId="319E40CC" w14:textId="18B1142D">
            <w:pPr>
              <w:rPr>
                <w:rFonts w:ascii="Arial" w:hAnsi="Arial" w:cs="Arial"/>
                <w:sz w:val="20"/>
                <w:szCs w:val="20"/>
                <w:lang w:val="lv-LV"/>
              </w:rPr>
            </w:pPr>
            <w:r w:rsidRPr="00AF05F7">
              <w:rPr>
                <w:rFonts w:ascii="Arial" w:hAnsi="Arial" w:cs="Arial"/>
                <w:sz w:val="20"/>
                <w:szCs w:val="20"/>
                <w:lang w:val="lv-LV"/>
              </w:rPr>
              <w:t xml:space="preserve">3 – </w:t>
            </w:r>
            <w:r w:rsidRPr="00AF05F7">
              <w:rPr>
                <w:rFonts w:ascii="Arial" w:hAnsi="Arial" w:cs="Arial"/>
                <w:sz w:val="20"/>
                <w:szCs w:val="20"/>
                <w:lang w:val="lv-LV"/>
              </w:rPr>
              <w:t>Pamatpieņēmumi</w:t>
            </w:r>
            <w:r w:rsidRPr="00AF05F7">
              <w:rPr>
                <w:rFonts w:ascii="Arial" w:hAnsi="Arial" w:cs="Arial"/>
                <w:sz w:val="20"/>
                <w:szCs w:val="20"/>
                <w:lang w:val="lv-LV"/>
              </w:rPr>
              <w:t xml:space="preserve"> ir ticami, naudas plūsma sagatavota kvalitatīvi, un biznesa ideja, visticamāk, būs </w:t>
            </w:r>
            <w:r w:rsidRPr="00AF05F7">
              <w:rPr>
                <w:rFonts w:ascii="Arial" w:hAnsi="Arial" w:cs="Arial"/>
                <w:sz w:val="20"/>
                <w:szCs w:val="20"/>
                <w:lang w:val="lv-LV"/>
              </w:rPr>
              <w:t>pelnītspējīga</w:t>
            </w:r>
            <w:r w:rsidRPr="00AF05F7">
              <w:rPr>
                <w:rFonts w:ascii="Arial" w:hAnsi="Arial" w:cs="Arial"/>
                <w:sz w:val="20"/>
                <w:szCs w:val="20"/>
                <w:lang w:val="lv-LV"/>
              </w:rPr>
              <w:t xml:space="preserve"> </w:t>
            </w:r>
          </w:p>
        </w:tc>
      </w:tr>
      <w:tr w14:paraId="12AC5BDB" w14:textId="77777777" w:rsidTr="00625A70">
        <w:tblPrEx>
          <w:tblW w:w="14731" w:type="dxa"/>
          <w:tblCellMar>
            <w:left w:w="0" w:type="dxa"/>
            <w:right w:w="0" w:type="dxa"/>
          </w:tblCellMar>
          <w:tblLook w:val="0420"/>
        </w:tblPrEx>
        <w:trPr>
          <w:trHeight w:val="1964"/>
        </w:trPr>
        <w:tc>
          <w:tcPr>
            <w:tcW w:w="589" w:type="dxa"/>
            <w:gridSpan w:val="2"/>
            <w:tcBorders>
              <w:top w:val="single" w:sz="8" w:space="0" w:color="41B0EE"/>
              <w:left w:val="single" w:sz="8" w:space="0" w:color="41B0EE"/>
              <w:bottom w:val="single" w:sz="8" w:space="0" w:color="41B0EE"/>
              <w:right w:val="nil"/>
            </w:tcBorders>
            <w:shd w:val="clear" w:color="auto" w:fill="FFFFFF"/>
            <w:tcMar>
              <w:top w:w="72" w:type="dxa"/>
              <w:left w:w="72" w:type="dxa"/>
              <w:bottom w:w="72" w:type="dxa"/>
              <w:right w:w="72" w:type="dxa"/>
            </w:tcMar>
            <w:vAlign w:val="center"/>
          </w:tcPr>
          <w:p w:rsidR="00AF05F7" w:rsidRPr="00AF05F7" w:rsidP="00625A70" w14:paraId="7FAAF20D" w14:textId="77777777">
            <w:pPr>
              <w:rPr>
                <w:rFonts w:ascii="Arial" w:hAnsi="Arial" w:cs="Arial"/>
                <w:sz w:val="20"/>
                <w:szCs w:val="20"/>
                <w:lang w:val="lv-LV"/>
              </w:rPr>
            </w:pPr>
            <w:r w:rsidRPr="00AF05F7">
              <w:rPr>
                <w:rFonts w:ascii="Arial" w:hAnsi="Arial" w:cs="Arial"/>
                <w:sz w:val="20"/>
                <w:szCs w:val="20"/>
                <w:lang w:val="lv-LV"/>
              </w:rPr>
              <w:t>7</w:t>
            </w:r>
          </w:p>
        </w:tc>
        <w:tc>
          <w:tcPr>
            <w:tcW w:w="2933" w:type="dxa"/>
            <w:gridSpan w:val="2"/>
            <w:tcBorders>
              <w:top w:val="single" w:sz="8" w:space="0" w:color="41B0EE"/>
              <w:left w:val="nil"/>
              <w:bottom w:val="single" w:sz="8" w:space="0" w:color="41B0EE"/>
              <w:right w:val="nil"/>
            </w:tcBorders>
            <w:shd w:val="clear" w:color="auto" w:fill="FFFFFF"/>
            <w:tcMar>
              <w:top w:w="72" w:type="dxa"/>
              <w:left w:w="72" w:type="dxa"/>
              <w:bottom w:w="72" w:type="dxa"/>
              <w:right w:w="72" w:type="dxa"/>
            </w:tcMar>
            <w:vAlign w:val="center"/>
          </w:tcPr>
          <w:p w:rsidR="00AF05F7" w:rsidRPr="00AF05F7" w:rsidP="00625A70" w14:paraId="5C14EBD6" w14:textId="77777777">
            <w:pPr>
              <w:rPr>
                <w:rFonts w:ascii="Arial" w:hAnsi="Arial" w:cs="Arial"/>
                <w:sz w:val="20"/>
                <w:szCs w:val="20"/>
                <w:lang w:val="lv-LV"/>
              </w:rPr>
            </w:pPr>
            <w:r w:rsidRPr="00AF05F7">
              <w:rPr>
                <w:rFonts w:ascii="Arial" w:hAnsi="Arial" w:cs="Arial"/>
                <w:sz w:val="20"/>
                <w:szCs w:val="20"/>
                <w:lang w:val="lv-LV"/>
              </w:rPr>
              <w:t>Izvirzītie mērķi un potenciāls</w:t>
            </w:r>
          </w:p>
        </w:tc>
        <w:tc>
          <w:tcPr>
            <w:tcW w:w="1434" w:type="dxa"/>
            <w:tcBorders>
              <w:top w:val="single" w:sz="8" w:space="0" w:color="41B0EE"/>
              <w:left w:val="nil"/>
              <w:bottom w:val="single" w:sz="8" w:space="0" w:color="41B0EE"/>
              <w:right w:val="nil"/>
            </w:tcBorders>
            <w:shd w:val="clear" w:color="auto" w:fill="FFFFFF"/>
            <w:tcMar>
              <w:top w:w="72" w:type="dxa"/>
              <w:left w:w="72" w:type="dxa"/>
              <w:bottom w:w="72" w:type="dxa"/>
              <w:right w:w="72" w:type="dxa"/>
            </w:tcMar>
            <w:vAlign w:val="center"/>
          </w:tcPr>
          <w:p w:rsidR="00AF05F7" w:rsidRPr="00AF05F7" w:rsidP="00625A70" w14:paraId="29A8482F" w14:textId="77777777">
            <w:pPr>
              <w:rPr>
                <w:rFonts w:ascii="Arial" w:hAnsi="Arial" w:cs="Arial"/>
                <w:sz w:val="20"/>
                <w:szCs w:val="20"/>
                <w:lang w:val="lv-LV"/>
              </w:rPr>
            </w:pPr>
            <w:r w:rsidRPr="00AF05F7">
              <w:rPr>
                <w:rFonts w:ascii="Arial" w:hAnsi="Arial" w:cs="Arial"/>
                <w:sz w:val="20"/>
                <w:szCs w:val="20"/>
                <w:lang w:val="lv-LV"/>
              </w:rPr>
              <w:t>0, 1, 2</w:t>
            </w:r>
          </w:p>
        </w:tc>
        <w:tc>
          <w:tcPr>
            <w:tcW w:w="4535" w:type="dxa"/>
            <w:tcBorders>
              <w:top w:val="single" w:sz="8" w:space="0" w:color="41B0EE"/>
              <w:left w:val="nil"/>
              <w:bottom w:val="single" w:sz="8" w:space="0" w:color="41B0EE"/>
              <w:right w:val="nil"/>
            </w:tcBorders>
            <w:shd w:val="clear" w:color="auto" w:fill="FFFFFF"/>
            <w:tcMar>
              <w:top w:w="72" w:type="dxa"/>
              <w:left w:w="72" w:type="dxa"/>
              <w:bottom w:w="72" w:type="dxa"/>
              <w:right w:w="72" w:type="dxa"/>
            </w:tcMar>
            <w:vAlign w:val="center"/>
          </w:tcPr>
          <w:p w:rsidR="00AF05F7" w:rsidRPr="00AF05F7" w:rsidP="00625A70" w14:paraId="37E60BF1" w14:textId="77777777">
            <w:pPr>
              <w:rPr>
                <w:rFonts w:ascii="Arial" w:hAnsi="Arial" w:cs="Arial"/>
                <w:sz w:val="20"/>
                <w:szCs w:val="20"/>
                <w:lang w:val="lv-LV"/>
              </w:rPr>
            </w:pPr>
            <w:r w:rsidRPr="00AF05F7">
              <w:rPr>
                <w:rFonts w:ascii="Arial" w:hAnsi="Arial" w:cs="Arial"/>
                <w:sz w:val="20"/>
                <w:szCs w:val="20"/>
                <w:lang w:val="lv-LV"/>
              </w:rPr>
              <w:t xml:space="preserve">Kur tiks izlietots grants? Kāda attīstība, izaugsme ir plānota </w:t>
            </w:r>
            <w:r w:rsidRPr="00AF05F7">
              <w:rPr>
                <w:rFonts w:ascii="Arial" w:hAnsi="Arial" w:cs="Arial"/>
                <w:sz w:val="20"/>
                <w:szCs w:val="20"/>
                <w:lang w:val="lv-LV"/>
              </w:rPr>
              <w:t>granta</w:t>
            </w:r>
            <w:r w:rsidRPr="00AF05F7">
              <w:rPr>
                <w:rFonts w:ascii="Arial" w:hAnsi="Arial" w:cs="Arial"/>
                <w:sz w:val="20"/>
                <w:szCs w:val="20"/>
                <w:lang w:val="lv-LV"/>
              </w:rPr>
              <w:t xml:space="preserve"> piešķiršanas gadījumā (izmērāmi sasniedzamie rādītāji)? Vai tāmē iekļautās pozīcijas atbilst plānotajai attīstībai un cik lielā mērā veicinās biznesa idejas realizāciju?</w:t>
            </w:r>
          </w:p>
          <w:p w:rsidR="00AF05F7" w:rsidRPr="00AF05F7" w:rsidP="00625A70" w14:paraId="0F64E05D" w14:textId="77777777">
            <w:pPr>
              <w:rPr>
                <w:rFonts w:ascii="Arial" w:hAnsi="Arial" w:cs="Arial"/>
                <w:i/>
                <w:iCs/>
                <w:sz w:val="20"/>
                <w:szCs w:val="20"/>
                <w:lang w:val="lv-LV"/>
              </w:rPr>
            </w:pPr>
          </w:p>
        </w:tc>
        <w:tc>
          <w:tcPr>
            <w:tcW w:w="5240" w:type="dxa"/>
            <w:tcBorders>
              <w:top w:val="single" w:sz="8" w:space="0" w:color="41B0EE"/>
              <w:left w:val="nil"/>
              <w:bottom w:val="single" w:sz="8" w:space="0" w:color="41B0EE"/>
              <w:right w:val="single" w:sz="8" w:space="0" w:color="41B0EE"/>
            </w:tcBorders>
            <w:shd w:val="clear" w:color="auto" w:fill="FFFFFF"/>
            <w:tcMar>
              <w:top w:w="72" w:type="dxa"/>
              <w:left w:w="72" w:type="dxa"/>
              <w:bottom w:w="72" w:type="dxa"/>
              <w:right w:w="72" w:type="dxa"/>
            </w:tcMar>
            <w:vAlign w:val="center"/>
          </w:tcPr>
          <w:p w:rsidR="00AF05F7" w:rsidRPr="00AF05F7" w:rsidP="00625A70" w14:paraId="2C001206" w14:textId="77777777">
            <w:pPr>
              <w:rPr>
                <w:rFonts w:ascii="Arial" w:hAnsi="Arial" w:cs="Arial"/>
                <w:sz w:val="20"/>
                <w:szCs w:val="20"/>
                <w:lang w:val="lv-LV"/>
              </w:rPr>
            </w:pPr>
            <w:r w:rsidRPr="00AF05F7">
              <w:rPr>
                <w:rFonts w:ascii="Arial" w:hAnsi="Arial" w:cs="Arial"/>
                <w:sz w:val="20"/>
                <w:szCs w:val="20"/>
                <w:lang w:val="lv-LV"/>
              </w:rPr>
              <w:t>0 – Sasniedzamie rādītāji ir definēti neskaidri, nav izsekojama sasaiste starp tāmes pozīcijām un izvirzītajiem projekta mērķiem</w:t>
            </w:r>
          </w:p>
          <w:p w:rsidR="00AF05F7" w:rsidRPr="00AF05F7" w:rsidP="00625A70" w14:paraId="19C0398A" w14:textId="77777777">
            <w:pPr>
              <w:rPr>
                <w:rFonts w:ascii="Arial" w:hAnsi="Arial" w:cs="Arial"/>
                <w:sz w:val="20"/>
                <w:szCs w:val="20"/>
                <w:lang w:val="lv-LV"/>
              </w:rPr>
            </w:pPr>
            <w:r w:rsidRPr="00AF05F7">
              <w:rPr>
                <w:rFonts w:ascii="Arial" w:hAnsi="Arial" w:cs="Arial"/>
                <w:sz w:val="20"/>
                <w:szCs w:val="20"/>
                <w:lang w:val="lv-LV"/>
              </w:rPr>
              <w:t>1 – Sasniedzamie rādītāji ir definēti vispārīgi, ir zināma sasaiste starp tāmes pozīcijām un izvirzītajiem projekta mērķiem</w:t>
            </w:r>
          </w:p>
          <w:p w:rsidR="00AF05F7" w:rsidRPr="00AF05F7" w:rsidP="00625A70" w14:paraId="7E6C0FF0" w14:textId="77777777">
            <w:pPr>
              <w:rPr>
                <w:rFonts w:ascii="Arial" w:hAnsi="Arial" w:cs="Arial"/>
                <w:sz w:val="20"/>
                <w:szCs w:val="20"/>
                <w:lang w:val="lv-LV"/>
              </w:rPr>
            </w:pPr>
            <w:r w:rsidRPr="00AF05F7">
              <w:rPr>
                <w:rFonts w:ascii="Arial" w:hAnsi="Arial" w:cs="Arial"/>
                <w:sz w:val="20"/>
                <w:szCs w:val="20"/>
                <w:lang w:val="lv-LV"/>
              </w:rPr>
              <w:t xml:space="preserve">2 – Sasniedzamie rādītāji ir definēti skaidri, ir acīmredzama sasaiste starp tāmes pozīcijām un izvirzītajiem projekta mērķiem, un ir ticams, ka </w:t>
            </w:r>
            <w:r w:rsidRPr="00AF05F7">
              <w:rPr>
                <w:rFonts w:ascii="Arial" w:hAnsi="Arial" w:cs="Arial"/>
                <w:sz w:val="20"/>
                <w:szCs w:val="20"/>
                <w:lang w:val="lv-LV"/>
              </w:rPr>
              <w:t>granta</w:t>
            </w:r>
            <w:r w:rsidRPr="00AF05F7">
              <w:rPr>
                <w:rFonts w:ascii="Arial" w:hAnsi="Arial" w:cs="Arial"/>
                <w:sz w:val="20"/>
                <w:szCs w:val="20"/>
                <w:lang w:val="lv-LV"/>
              </w:rPr>
              <w:t xml:space="preserve"> atbalsts veicinās biznesa idejas realizāciju</w:t>
            </w:r>
          </w:p>
        </w:tc>
      </w:tr>
      <w:tr w14:paraId="4CD27482" w14:textId="77777777" w:rsidTr="00C84D7E">
        <w:tblPrEx>
          <w:tblW w:w="14731" w:type="dxa"/>
          <w:tblCellMar>
            <w:left w:w="0" w:type="dxa"/>
            <w:right w:w="0" w:type="dxa"/>
          </w:tblCellMar>
          <w:tblLook w:val="0420"/>
        </w:tblPrEx>
        <w:trPr>
          <w:trHeight w:val="1964"/>
        </w:trPr>
        <w:tc>
          <w:tcPr>
            <w:tcW w:w="589" w:type="dxa"/>
            <w:gridSpan w:val="2"/>
            <w:tcBorders>
              <w:top w:val="single" w:sz="8" w:space="0" w:color="41B0EE"/>
              <w:left w:val="single" w:sz="8" w:space="0" w:color="41B0EE"/>
              <w:bottom w:val="single" w:sz="8" w:space="0" w:color="41B0EE"/>
              <w:right w:val="nil"/>
            </w:tcBorders>
            <w:shd w:val="clear" w:color="auto" w:fill="FFFFFF"/>
            <w:tcMar>
              <w:top w:w="72" w:type="dxa"/>
              <w:left w:w="72" w:type="dxa"/>
              <w:bottom w:w="72" w:type="dxa"/>
              <w:right w:w="72" w:type="dxa"/>
            </w:tcMar>
            <w:vAlign w:val="center"/>
            <w:hideMark/>
          </w:tcPr>
          <w:p w:rsidR="00CE74AD" w:rsidRPr="00AF05F7" w:rsidP="00C84D7E" w14:paraId="7ADC8655" w14:textId="18880307">
            <w:pPr>
              <w:rPr>
                <w:rFonts w:ascii="Arial" w:hAnsi="Arial" w:cs="Arial"/>
                <w:sz w:val="20"/>
                <w:szCs w:val="20"/>
                <w:lang w:val="lv-LV"/>
              </w:rPr>
            </w:pPr>
            <w:r w:rsidRPr="00AF05F7">
              <w:rPr>
                <w:rFonts w:ascii="Arial" w:hAnsi="Arial" w:cs="Arial"/>
                <w:sz w:val="20"/>
                <w:szCs w:val="20"/>
                <w:lang w:val="lv-LV"/>
              </w:rPr>
              <w:t>8</w:t>
            </w:r>
          </w:p>
        </w:tc>
        <w:tc>
          <w:tcPr>
            <w:tcW w:w="2933" w:type="dxa"/>
            <w:gridSpan w:val="2"/>
            <w:tcBorders>
              <w:top w:val="single" w:sz="8" w:space="0" w:color="41B0EE"/>
              <w:left w:val="nil"/>
              <w:bottom w:val="single" w:sz="8" w:space="0" w:color="41B0EE"/>
              <w:right w:val="nil"/>
            </w:tcBorders>
            <w:shd w:val="clear" w:color="auto" w:fill="FFFFFF"/>
            <w:tcMar>
              <w:top w:w="72" w:type="dxa"/>
              <w:left w:w="72" w:type="dxa"/>
              <w:bottom w:w="72" w:type="dxa"/>
              <w:right w:w="72" w:type="dxa"/>
            </w:tcMar>
            <w:vAlign w:val="center"/>
            <w:hideMark/>
          </w:tcPr>
          <w:p w:rsidR="00CE74AD" w:rsidRPr="00AF05F7" w:rsidP="00C84D7E" w14:paraId="791A5400" w14:textId="77777777">
            <w:pPr>
              <w:rPr>
                <w:rFonts w:ascii="Arial" w:hAnsi="Arial" w:cs="Arial"/>
                <w:sz w:val="20"/>
                <w:szCs w:val="20"/>
                <w:lang w:val="lv-LV"/>
              </w:rPr>
            </w:pPr>
            <w:r w:rsidRPr="00AF05F7">
              <w:rPr>
                <w:rFonts w:ascii="Arial" w:hAnsi="Arial" w:cs="Arial"/>
                <w:sz w:val="20"/>
                <w:szCs w:val="20"/>
                <w:lang w:val="lv-LV"/>
              </w:rPr>
              <w:t>Komanda</w:t>
            </w:r>
          </w:p>
        </w:tc>
        <w:tc>
          <w:tcPr>
            <w:tcW w:w="1434" w:type="dxa"/>
            <w:tcBorders>
              <w:top w:val="single" w:sz="8" w:space="0" w:color="41B0EE"/>
              <w:left w:val="nil"/>
              <w:bottom w:val="single" w:sz="8" w:space="0" w:color="41B0EE"/>
              <w:right w:val="nil"/>
            </w:tcBorders>
            <w:shd w:val="clear" w:color="auto" w:fill="FFFFFF"/>
            <w:tcMar>
              <w:top w:w="72" w:type="dxa"/>
              <w:left w:w="72" w:type="dxa"/>
              <w:bottom w:w="72" w:type="dxa"/>
              <w:right w:w="72" w:type="dxa"/>
            </w:tcMar>
            <w:vAlign w:val="center"/>
            <w:hideMark/>
          </w:tcPr>
          <w:p w:rsidR="00CE74AD" w:rsidRPr="00AF05F7" w:rsidP="00C84D7E" w14:paraId="02157E36" w14:textId="7BEE00C3">
            <w:pPr>
              <w:rPr>
                <w:rFonts w:ascii="Arial" w:hAnsi="Arial" w:cs="Arial"/>
                <w:sz w:val="20"/>
                <w:szCs w:val="20"/>
                <w:lang w:val="lv-LV"/>
              </w:rPr>
            </w:pPr>
            <w:r w:rsidRPr="00AF05F7">
              <w:rPr>
                <w:rFonts w:ascii="Arial" w:hAnsi="Arial" w:cs="Arial"/>
                <w:sz w:val="20"/>
                <w:szCs w:val="20"/>
                <w:lang w:val="lv-LV"/>
              </w:rPr>
              <w:t>0, 1, 2, 3</w:t>
            </w:r>
          </w:p>
        </w:tc>
        <w:tc>
          <w:tcPr>
            <w:tcW w:w="4535" w:type="dxa"/>
            <w:tcBorders>
              <w:top w:val="single" w:sz="8" w:space="0" w:color="41B0EE"/>
              <w:left w:val="nil"/>
              <w:bottom w:val="single" w:sz="8" w:space="0" w:color="41B0EE"/>
              <w:right w:val="nil"/>
            </w:tcBorders>
            <w:shd w:val="clear" w:color="auto" w:fill="FFFFFF"/>
            <w:tcMar>
              <w:top w:w="72" w:type="dxa"/>
              <w:left w:w="72" w:type="dxa"/>
              <w:bottom w:w="72" w:type="dxa"/>
              <w:right w:w="72" w:type="dxa"/>
            </w:tcMar>
            <w:vAlign w:val="center"/>
            <w:hideMark/>
          </w:tcPr>
          <w:p w:rsidR="00CE74AD" w:rsidRPr="00AF05F7" w:rsidP="00CE74AD" w14:paraId="31DFDAC4" w14:textId="421B7D0E">
            <w:pPr>
              <w:rPr>
                <w:rFonts w:ascii="Arial" w:hAnsi="Arial" w:cs="Arial"/>
                <w:sz w:val="20"/>
                <w:szCs w:val="20"/>
                <w:lang w:val="lv-LV"/>
              </w:rPr>
            </w:pPr>
            <w:r w:rsidRPr="00AF05F7">
              <w:rPr>
                <w:rFonts w:ascii="Arial" w:hAnsi="Arial" w:cs="Arial"/>
                <w:sz w:val="20"/>
                <w:szCs w:val="20"/>
                <w:lang w:val="lv-LV"/>
              </w:rPr>
              <w:t>Vai komandu varētu raksturot kā tādu, kas spēs sasniegt mērķi? Vai</w:t>
            </w:r>
          </w:p>
          <w:p w:rsidR="00CE74AD" w:rsidRPr="00AF05F7" w:rsidP="00CE74AD" w14:paraId="73D87262" w14:textId="77777777">
            <w:pPr>
              <w:rPr>
                <w:rFonts w:ascii="Arial" w:hAnsi="Arial" w:cs="Arial"/>
                <w:sz w:val="20"/>
                <w:szCs w:val="20"/>
                <w:lang w:val="lv-LV"/>
              </w:rPr>
            </w:pPr>
            <w:r w:rsidRPr="00AF05F7">
              <w:rPr>
                <w:rFonts w:ascii="Arial" w:hAnsi="Arial" w:cs="Arial"/>
                <w:sz w:val="20"/>
                <w:szCs w:val="20"/>
                <w:lang w:val="lv-LV"/>
              </w:rPr>
              <w:t>pretendentam ir skaidrs priekšstats par komandas biedru lomu, uzdevumiem,</w:t>
            </w:r>
          </w:p>
          <w:p w:rsidR="00CE74AD" w:rsidRPr="00AF05F7" w:rsidP="00CE74AD" w14:paraId="22DFF572" w14:textId="77777777">
            <w:pPr>
              <w:rPr>
                <w:rFonts w:ascii="Arial" w:hAnsi="Arial" w:cs="Arial"/>
                <w:sz w:val="20"/>
                <w:szCs w:val="20"/>
                <w:lang w:val="lv-LV"/>
              </w:rPr>
            </w:pPr>
            <w:r w:rsidRPr="00AF05F7">
              <w:rPr>
                <w:rFonts w:ascii="Arial" w:hAnsi="Arial" w:cs="Arial"/>
                <w:sz w:val="20"/>
                <w:szCs w:val="20"/>
                <w:lang w:val="lv-LV"/>
              </w:rPr>
              <w:t>sasniedzamajiem mērķiem un to izpildes novērtēšanu? Vai pretendents/komanda ar savām personiskajām īpašībām un</w:t>
            </w:r>
          </w:p>
          <w:p w:rsidR="00CE74AD" w:rsidRPr="00AF05F7" w:rsidP="00CE74AD" w14:paraId="558BDAFD" w14:textId="643476BF">
            <w:pPr>
              <w:rPr>
                <w:rFonts w:ascii="Arial" w:hAnsi="Arial" w:cs="Arial"/>
                <w:sz w:val="20"/>
                <w:szCs w:val="20"/>
                <w:lang w:val="lv-LV"/>
              </w:rPr>
            </w:pPr>
            <w:r w:rsidRPr="00AF05F7">
              <w:rPr>
                <w:rFonts w:ascii="Arial" w:hAnsi="Arial" w:cs="Arial"/>
                <w:sz w:val="20"/>
                <w:szCs w:val="20"/>
                <w:lang w:val="lv-LV"/>
              </w:rPr>
              <w:t xml:space="preserve">reputāciju rada labu iespaidu? Vai līdz šim paveiktais liecina par pretendenta apņēmību un spēju sasniegt izvirzītos mērķus? Vai ir piesaistīts </w:t>
            </w:r>
            <w:r w:rsidRPr="00AF05F7">
              <w:rPr>
                <w:rFonts w:ascii="Arial" w:hAnsi="Arial" w:cs="Arial"/>
                <w:sz w:val="20"/>
                <w:szCs w:val="20"/>
                <w:lang w:val="lv-LV"/>
              </w:rPr>
              <w:t>mentors</w:t>
            </w:r>
            <w:r w:rsidRPr="00AF05F7">
              <w:rPr>
                <w:rFonts w:ascii="Arial" w:hAnsi="Arial" w:cs="Arial"/>
                <w:sz w:val="20"/>
                <w:szCs w:val="20"/>
                <w:lang w:val="lv-LV"/>
              </w:rPr>
              <w:t xml:space="preserve"> vai stratēģiskais investors? </w:t>
            </w:r>
          </w:p>
          <w:p w:rsidR="00CE74AD" w:rsidRPr="00AF05F7" w:rsidP="00AF05F7" w14:paraId="0C218653" w14:textId="40873475">
            <w:pPr>
              <w:rPr>
                <w:rFonts w:ascii="Arial" w:hAnsi="Arial" w:cs="Arial"/>
                <w:sz w:val="20"/>
                <w:szCs w:val="20"/>
                <w:lang w:val="lv-LV"/>
              </w:rPr>
            </w:pPr>
          </w:p>
        </w:tc>
        <w:tc>
          <w:tcPr>
            <w:tcW w:w="5240" w:type="dxa"/>
            <w:tcBorders>
              <w:top w:val="single" w:sz="8" w:space="0" w:color="41B0EE"/>
              <w:left w:val="nil"/>
              <w:bottom w:val="single" w:sz="8" w:space="0" w:color="41B0EE"/>
              <w:right w:val="single" w:sz="8" w:space="0" w:color="41B0EE"/>
            </w:tcBorders>
            <w:shd w:val="clear" w:color="auto" w:fill="FFFFFF"/>
            <w:tcMar>
              <w:top w:w="72" w:type="dxa"/>
              <w:left w:w="72" w:type="dxa"/>
              <w:bottom w:w="72" w:type="dxa"/>
              <w:right w:w="72" w:type="dxa"/>
            </w:tcMar>
            <w:vAlign w:val="center"/>
            <w:hideMark/>
          </w:tcPr>
          <w:p w:rsidR="00CE74AD" w:rsidRPr="00AF05F7" w:rsidP="00CE74AD" w14:paraId="76B327F5" w14:textId="7EBD6581">
            <w:pPr>
              <w:rPr>
                <w:rFonts w:ascii="Arial" w:hAnsi="Arial" w:cs="Arial"/>
                <w:sz w:val="20"/>
                <w:szCs w:val="20"/>
                <w:lang w:val="lv-LV"/>
              </w:rPr>
            </w:pPr>
            <w:r w:rsidRPr="00AF05F7">
              <w:rPr>
                <w:rFonts w:ascii="Arial" w:hAnsi="Arial" w:cs="Arial"/>
                <w:sz w:val="20"/>
                <w:szCs w:val="20"/>
                <w:lang w:val="lv-LV"/>
              </w:rPr>
              <w:t>0 – Komanda nav nokomplektēta / tās</w:t>
            </w:r>
          </w:p>
          <w:p w:rsidR="00CE74AD" w:rsidRPr="00AF05F7" w:rsidP="00CE74AD" w14:paraId="5210D3AB" w14:textId="77777777">
            <w:pPr>
              <w:rPr>
                <w:rFonts w:ascii="Arial" w:hAnsi="Arial" w:cs="Arial"/>
                <w:sz w:val="20"/>
                <w:szCs w:val="20"/>
                <w:lang w:val="lv-LV"/>
              </w:rPr>
            </w:pPr>
            <w:r w:rsidRPr="00AF05F7">
              <w:rPr>
                <w:rFonts w:ascii="Arial" w:hAnsi="Arial" w:cs="Arial"/>
                <w:sz w:val="20"/>
                <w:szCs w:val="20"/>
                <w:lang w:val="lv-LV"/>
              </w:rPr>
              <w:t>kompetences nav pietiekamas biznesa idejas</w:t>
            </w:r>
          </w:p>
          <w:p w:rsidR="00CE74AD" w:rsidRPr="00AF05F7" w:rsidP="00CE74AD" w14:paraId="6A953616" w14:textId="77777777">
            <w:pPr>
              <w:rPr>
                <w:rFonts w:ascii="Arial" w:hAnsi="Arial" w:cs="Arial"/>
                <w:sz w:val="20"/>
                <w:szCs w:val="20"/>
                <w:lang w:val="lv-LV"/>
              </w:rPr>
            </w:pPr>
            <w:r w:rsidRPr="00AF05F7">
              <w:rPr>
                <w:rFonts w:ascii="Arial" w:hAnsi="Arial" w:cs="Arial"/>
                <w:sz w:val="20"/>
                <w:szCs w:val="20"/>
                <w:lang w:val="lv-LV"/>
              </w:rPr>
              <w:t>realizēšanai / saistībā ar komandas locekļiem</w:t>
            </w:r>
          </w:p>
          <w:p w:rsidR="00CE74AD" w:rsidRPr="00AF05F7" w:rsidP="00CE74AD" w14:paraId="7948EA91" w14:textId="77777777">
            <w:pPr>
              <w:rPr>
                <w:rFonts w:ascii="Arial" w:hAnsi="Arial" w:cs="Arial"/>
                <w:sz w:val="20"/>
                <w:szCs w:val="20"/>
                <w:lang w:val="lv-LV"/>
              </w:rPr>
            </w:pPr>
            <w:r w:rsidRPr="00AF05F7">
              <w:rPr>
                <w:rFonts w:ascii="Arial" w:hAnsi="Arial" w:cs="Arial"/>
                <w:sz w:val="20"/>
                <w:szCs w:val="20"/>
                <w:lang w:val="lv-LV"/>
              </w:rPr>
              <w:t>konstatēti citi apstākļi, kas var negatīvi ietekmēt</w:t>
            </w:r>
          </w:p>
          <w:p w:rsidR="00CE74AD" w:rsidRPr="00AF05F7" w:rsidP="00CE74AD" w14:paraId="7D5BB130" w14:textId="77777777">
            <w:pPr>
              <w:rPr>
                <w:rFonts w:ascii="Arial" w:hAnsi="Arial" w:cs="Arial"/>
                <w:sz w:val="20"/>
                <w:szCs w:val="20"/>
                <w:lang w:val="lv-LV"/>
              </w:rPr>
            </w:pPr>
            <w:r w:rsidRPr="00AF05F7">
              <w:rPr>
                <w:rFonts w:ascii="Arial" w:hAnsi="Arial" w:cs="Arial"/>
                <w:sz w:val="20"/>
                <w:szCs w:val="20"/>
                <w:lang w:val="lv-LV"/>
              </w:rPr>
              <w:t>biznesa idejas realizēšanu</w:t>
            </w:r>
          </w:p>
          <w:p w:rsidR="00CE74AD" w:rsidRPr="00AF05F7" w:rsidP="00CE74AD" w14:paraId="41A969A9" w14:textId="1FE0EBCF">
            <w:pPr>
              <w:rPr>
                <w:rFonts w:ascii="Arial" w:hAnsi="Arial" w:cs="Arial"/>
                <w:sz w:val="20"/>
                <w:szCs w:val="20"/>
                <w:lang w:val="lv-LV"/>
              </w:rPr>
            </w:pPr>
            <w:r w:rsidRPr="00AF05F7">
              <w:rPr>
                <w:rFonts w:ascii="Arial" w:hAnsi="Arial" w:cs="Arial"/>
                <w:sz w:val="20"/>
                <w:szCs w:val="20"/>
                <w:lang w:val="lv-LV"/>
              </w:rPr>
              <w:t>1 – Komandas kompetences ir pietiekamas</w:t>
            </w:r>
          </w:p>
          <w:p w:rsidR="00CE74AD" w:rsidRPr="00AF05F7" w:rsidP="00CE74AD" w14:paraId="1B474F8A" w14:textId="77777777">
            <w:pPr>
              <w:rPr>
                <w:rFonts w:ascii="Arial" w:hAnsi="Arial" w:cs="Arial"/>
                <w:sz w:val="20"/>
                <w:szCs w:val="20"/>
                <w:lang w:val="lv-LV"/>
              </w:rPr>
            </w:pPr>
            <w:r w:rsidRPr="00AF05F7">
              <w:rPr>
                <w:rFonts w:ascii="Arial" w:hAnsi="Arial" w:cs="Arial"/>
                <w:sz w:val="20"/>
                <w:szCs w:val="20"/>
                <w:lang w:val="lv-LV"/>
              </w:rPr>
              <w:t>biznesa uzsākšanai, taču tā nav nokomplektēta</w:t>
            </w:r>
          </w:p>
          <w:p w:rsidR="00CE74AD" w:rsidRPr="00AF05F7" w:rsidP="00CE74AD" w14:paraId="19C31E21" w14:textId="258B0C4E">
            <w:pPr>
              <w:rPr>
                <w:rFonts w:ascii="Arial" w:hAnsi="Arial" w:cs="Arial"/>
                <w:sz w:val="20"/>
                <w:szCs w:val="20"/>
                <w:lang w:val="lv-LV"/>
              </w:rPr>
            </w:pPr>
            <w:r w:rsidRPr="00AF05F7">
              <w:rPr>
                <w:rFonts w:ascii="Arial" w:hAnsi="Arial" w:cs="Arial"/>
                <w:sz w:val="20"/>
                <w:szCs w:val="20"/>
                <w:lang w:val="lv-LV"/>
              </w:rPr>
              <w:t>veiksmīgai, pastāvīgai darbībai</w:t>
            </w:r>
          </w:p>
          <w:p w:rsidR="00CE74AD" w:rsidRPr="00AF05F7" w:rsidP="00CE74AD" w14:paraId="6263C3B5" w14:textId="363B4C5B">
            <w:pPr>
              <w:rPr>
                <w:rFonts w:ascii="Arial" w:hAnsi="Arial" w:cs="Arial"/>
                <w:sz w:val="20"/>
                <w:szCs w:val="20"/>
                <w:lang w:val="lv-LV"/>
              </w:rPr>
            </w:pPr>
            <w:r w:rsidRPr="00AF05F7">
              <w:rPr>
                <w:rFonts w:ascii="Arial" w:hAnsi="Arial" w:cs="Arial"/>
                <w:sz w:val="20"/>
                <w:szCs w:val="20"/>
                <w:lang w:val="lv-LV"/>
              </w:rPr>
              <w:t>2 – Komandas kompetences ir pietiekamas biznesa idejas realizācijai, tomēr komanda ir pārāk maza (piem., 1 cilvēks), kas nākotnē varētu būt ierobežojošs faktors straujākai izaugsmei</w:t>
            </w:r>
          </w:p>
          <w:p w:rsidR="00CE74AD" w:rsidRPr="00AF05F7" w:rsidP="00CE74AD" w14:paraId="6D6785EB" w14:textId="04094218">
            <w:pPr>
              <w:rPr>
                <w:rFonts w:ascii="Arial" w:hAnsi="Arial" w:cs="Arial"/>
                <w:sz w:val="20"/>
                <w:szCs w:val="20"/>
                <w:lang w:val="lv-LV"/>
              </w:rPr>
            </w:pPr>
            <w:r w:rsidRPr="00AF05F7">
              <w:rPr>
                <w:rFonts w:ascii="Arial" w:hAnsi="Arial" w:cs="Arial"/>
                <w:sz w:val="20"/>
                <w:szCs w:val="20"/>
                <w:lang w:val="lv-LV"/>
              </w:rPr>
              <w:t>3 – Komandas kompetences ir pietiekamas veiksmīgai</w:t>
            </w:r>
          </w:p>
          <w:p w:rsidR="00CE74AD" w:rsidRPr="00D71295" w:rsidP="00CE74AD" w14:paraId="7111A421" w14:textId="6FEA9EF7">
            <w:pPr>
              <w:rPr>
                <w:rFonts w:ascii="Arial" w:hAnsi="Arial" w:cs="Arial"/>
                <w:sz w:val="20"/>
                <w:szCs w:val="20"/>
                <w:lang w:val="lv-LV"/>
              </w:rPr>
            </w:pPr>
            <w:r w:rsidRPr="00AF05F7">
              <w:rPr>
                <w:rFonts w:ascii="Arial" w:hAnsi="Arial" w:cs="Arial"/>
                <w:sz w:val="20"/>
                <w:szCs w:val="20"/>
                <w:lang w:val="lv-LV"/>
              </w:rPr>
              <w:t>biznesa idejas realizācijai un attīstībai</w:t>
            </w:r>
          </w:p>
        </w:tc>
      </w:tr>
    </w:tbl>
    <w:p w:rsidR="006E5FE2" w:rsidRPr="00CE74AD" w:rsidP="00C33765" w14:paraId="321FC1B8" w14:textId="77777777"/>
    <w:sectPr w:rsidSect="00AF05F7">
      <w:headerReference w:type="default" r:id="rId4"/>
      <w:footerReference w:type="default" r:id="rId5"/>
      <w:footerReference w:type="first" r:id="rId6"/>
      <w:pgSz w:w="16838" w:h="11906" w:orient="landscape"/>
      <w:pgMar w:top="1134" w:right="1134" w:bottom="709" w:left="1134" w:header="567" w:footer="5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B SansSerif">
    <w:altName w:val="Cambria"/>
    <w:charset w:val="BA"/>
    <w:family w:val="auto"/>
    <w:pitch w:val="variable"/>
    <w:sig w:usb0="00000207" w:usb1="00000000" w:usb2="00000000" w:usb3="00000000" w:csb0="00000097" w:csb1="00000000"/>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modern"/>
    <w:notTrueType/>
    <w:pitch w:val="variable"/>
    <w:sig w:usb0="A00002AF" w:usb1="4000206B" w:usb2="00000000" w:usb3="00000000" w:csb0="00000097"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SEB SansSerif" w:eastAsia="SEB SansSerif" w:hAnsi="SEB SansSerif" w:cs="SEB SansSerif"/>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SEB SansSerif" w:eastAsia="SEB SansSerif" w:hAnsi="SEB SansSerif" w:cs="SEB SansSerif"/>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70B5" w:rsidRPr="000A70B5" w:rsidP="000A70B5" w14:paraId="5231EA54" w14:textId="78CD9C7F">
    <w:pPr>
      <w:pStyle w:val="Header"/>
      <w:jc w:val="right"/>
      <w:rPr>
        <w:lang w:val="lv-LV"/>
      </w:rPr>
    </w:pPr>
    <w:r>
      <w:rPr>
        <w:lang w:val="lv-LV"/>
      </w:rPr>
      <w:t>Pielikums Nr.</w:t>
    </w:r>
    <w:r w:rsidR="00880D18">
      <w:rPr>
        <w:lang w:val="lv-LV"/>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8A6FC6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F2E151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83C2F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77BA9F34"/>
    <w:lvl w:ilvl="0">
      <w:start w:val="1"/>
      <w:numFmt w:val="decimal"/>
      <w:pStyle w:val="ListNumber2"/>
      <w:lvlText w:val="%1."/>
      <w:lvlJc w:val="left"/>
      <w:pPr>
        <w:tabs>
          <w:tab w:val="num" w:pos="643"/>
        </w:tabs>
        <w:ind w:left="643" w:hanging="360"/>
      </w:pPr>
    </w:lvl>
  </w:abstractNum>
  <w:abstractNum w:abstractNumId="4">
    <w:nsid w:val="FFFFFF80"/>
    <w:multiLevelType w:val="singleLevel"/>
    <w:tmpl w:val="0238750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3A6C66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3740D1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EB412C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374B7744"/>
    <w:multiLevelType w:val="multilevel"/>
    <w:tmpl w:val="1EBC9964"/>
    <w:lvl w:ilvl="0">
      <w:start w:val="1"/>
      <w:numFmt w:val="bullet"/>
      <w:pStyle w:val="ListBullet"/>
      <w:lvlText w:val=""/>
      <w:lvlJc w:val="left"/>
      <w:pPr>
        <w:tabs>
          <w:tab w:val="num" w:pos="397"/>
        </w:tabs>
        <w:ind w:left="397" w:hanging="397"/>
      </w:pPr>
      <w:rPr>
        <w:rFonts w:ascii="Symbol" w:hAnsi="Symbol" w:cs="Times New Roman" w:hint="default"/>
        <w:szCs w:val="14"/>
      </w:rPr>
    </w:lvl>
    <w:lvl w:ilvl="1">
      <w:start w:val="1"/>
      <w:numFmt w:val="bullet"/>
      <w:lvlText w:val=""/>
      <w:lvlJc w:val="left"/>
      <w:pPr>
        <w:tabs>
          <w:tab w:val="num" w:pos="794"/>
        </w:tabs>
        <w:ind w:left="794" w:hanging="397"/>
      </w:pPr>
      <w:rPr>
        <w:rFonts w:ascii="Symbol" w:hAnsi="Symbol" w:cs="Times New Roman" w:hint="default"/>
      </w:rPr>
    </w:lvl>
    <w:lvl w:ilvl="2">
      <w:start w:val="1"/>
      <w:numFmt w:val="bullet"/>
      <w:lvlText w:val=""/>
      <w:lvlJc w:val="left"/>
      <w:pPr>
        <w:tabs>
          <w:tab w:val="num" w:pos="1191"/>
        </w:tabs>
        <w:ind w:left="1191" w:hanging="397"/>
      </w:pPr>
      <w:rPr>
        <w:rFonts w:ascii="Wingdings" w:hAnsi="Wingdings" w:cs="Times New Roman" w:hint="default"/>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Times New Roman" w:hint="default"/>
      </w:rPr>
    </w:lvl>
    <w:lvl w:ilvl="5">
      <w:start w:val="1"/>
      <w:numFmt w:val="bullet"/>
      <w:lvlText w:val=""/>
      <w:lvlJc w:val="left"/>
      <w:pPr>
        <w:tabs>
          <w:tab w:val="num" w:pos="2382"/>
        </w:tabs>
        <w:ind w:left="2382" w:hanging="397"/>
      </w:pPr>
      <w:rPr>
        <w:rFonts w:ascii="Wingdings" w:hAnsi="Wingdings" w:cs="Times New Roman" w:hint="default"/>
      </w:rPr>
    </w:lvl>
    <w:lvl w:ilvl="6">
      <w:start w:val="1"/>
      <w:numFmt w:val="bullet"/>
      <w:lvlText w:val=""/>
      <w:lvlJc w:val="left"/>
      <w:pPr>
        <w:tabs>
          <w:tab w:val="num" w:pos="2779"/>
        </w:tabs>
        <w:ind w:left="2779" w:hanging="397"/>
      </w:pPr>
      <w:rPr>
        <w:rFonts w:ascii="Wingdings" w:hAnsi="Wingdings" w:cs="Times New Roman" w:hint="default"/>
      </w:rPr>
    </w:lvl>
    <w:lvl w:ilvl="7">
      <w:start w:val="1"/>
      <w:numFmt w:val="bullet"/>
      <w:lvlText w:val=""/>
      <w:lvlJc w:val="left"/>
      <w:pPr>
        <w:tabs>
          <w:tab w:val="num" w:pos="3176"/>
        </w:tabs>
        <w:ind w:left="3176" w:hanging="397"/>
      </w:pPr>
      <w:rPr>
        <w:rFonts w:ascii="Symbol" w:hAnsi="Symbol" w:cs="Times New Roman" w:hint="default"/>
      </w:rPr>
    </w:lvl>
    <w:lvl w:ilvl="8">
      <w:start w:val="1"/>
      <w:numFmt w:val="bullet"/>
      <w:lvlText w:val=""/>
      <w:lvlJc w:val="left"/>
      <w:pPr>
        <w:tabs>
          <w:tab w:val="num" w:pos="3573"/>
        </w:tabs>
        <w:ind w:left="3573" w:hanging="397"/>
      </w:pPr>
      <w:rPr>
        <w:rFonts w:ascii="Symbol" w:hAnsi="Symbol" w:cs="Times New Roman" w:hint="default"/>
      </w:rPr>
    </w:lvl>
  </w:abstractNum>
  <w:abstractNum w:abstractNumId="9">
    <w:nsid w:val="3C776A92"/>
    <w:multiLevelType w:val="multilevel"/>
    <w:tmpl w:val="F0881ABC"/>
    <w:lvl w:ilvl="0">
      <w:start w:val="1"/>
      <w:numFmt w:val="decimal"/>
      <w:pStyle w:val="ListNumber"/>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871"/>
        </w:tabs>
        <w:ind w:left="1871" w:hanging="1871"/>
      </w:pPr>
      <w:rPr>
        <w:rFonts w:hint="default"/>
      </w:rPr>
    </w:lvl>
  </w:abstractNum>
  <w:abstractNum w:abstractNumId="10">
    <w:nsid w:val="3F766042"/>
    <w:multiLevelType w:val="multilevel"/>
    <w:tmpl w:val="172E80EC"/>
    <w:lvl w:ilvl="0">
      <w:start w:val="1"/>
      <w:numFmt w:val="decimal"/>
      <w:pStyle w:val="Heading1withnumbering"/>
      <w:lvlText w:val="%1"/>
      <w:lvlJc w:val="left"/>
      <w:pPr>
        <w:tabs>
          <w:tab w:val="num" w:pos="432"/>
        </w:tabs>
        <w:ind w:left="432" w:hanging="432"/>
      </w:pPr>
      <w:rPr>
        <w:rFonts w:hint="default"/>
      </w:rPr>
    </w:lvl>
    <w:lvl w:ilvl="1">
      <w:start w:val="1"/>
      <w:numFmt w:val="decimal"/>
      <w:pStyle w:val="Heading2withnumbering"/>
      <w:lvlText w:val="%1.%2"/>
      <w:lvlJc w:val="left"/>
      <w:pPr>
        <w:tabs>
          <w:tab w:val="num" w:pos="576"/>
        </w:tabs>
        <w:ind w:left="576" w:hanging="576"/>
      </w:pPr>
      <w:rPr>
        <w:rFonts w:hint="default"/>
      </w:rPr>
    </w:lvl>
    <w:lvl w:ilvl="2">
      <w:start w:val="1"/>
      <w:numFmt w:val="decimal"/>
      <w:pStyle w:val="Heading3withnumbering"/>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ACB3B03"/>
    <w:multiLevelType w:val="multilevel"/>
    <w:tmpl w:val="1FF0AE94"/>
    <w:lvl w:ilvl="0">
      <w:start w:val="1"/>
      <w:numFmt w:val="bullet"/>
      <w:pStyle w:val="Norm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734C7605"/>
    <w:multiLevelType w:val="multilevel"/>
    <w:tmpl w:val="128608B4"/>
    <w:lvl w:ilvl="0">
      <w:start w:val="1"/>
      <w:numFmt w:val="decimal"/>
      <w:pStyle w:val="Normal-Numbering"/>
      <w:lvlText w:val="%1."/>
      <w:lvlJc w:val="left"/>
      <w:pPr>
        <w:tabs>
          <w:tab w:val="num" w:pos="397"/>
        </w:tabs>
        <w:ind w:left="397" w:hanging="397"/>
      </w:pPr>
      <w:rPr>
        <w:rFonts w:hint="default"/>
        <w:b w:val="0"/>
        <w:i w:val="0"/>
        <w:sz w:val="22"/>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871"/>
        </w:tabs>
        <w:ind w:left="1871" w:hanging="1871"/>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4"/>
  </w:num>
  <w:num w:numId="7">
    <w:abstractNumId w:val="9"/>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0"/>
  </w:num>
  <w:num w:numId="15">
    <w:abstractNumId w:val="10"/>
  </w:num>
  <w:num w:numId="16">
    <w:abstractNumId w:val="10"/>
  </w:num>
  <w:num w:numId="17">
    <w:abstractNumId w:val="10"/>
  </w:num>
  <w:num w:numId="18">
    <w:abstractNumId w:val="8"/>
  </w:num>
  <w:num w:numId="19">
    <w:abstractNumId w:val="7"/>
  </w:num>
  <w:num w:numId="20">
    <w:abstractNumId w:val="6"/>
  </w:num>
  <w:num w:numId="21">
    <w:abstractNumId w:val="5"/>
  </w:num>
  <w:num w:numId="22">
    <w:abstractNumId w:val="4"/>
  </w:num>
  <w:num w:numId="23">
    <w:abstractNumId w:val="9"/>
  </w:num>
  <w:num w:numId="24">
    <w:abstractNumId w:val="3"/>
  </w:num>
  <w:num w:numId="25">
    <w:abstractNumId w:val="2"/>
  </w:num>
  <w:num w:numId="26">
    <w:abstractNumId w:val="1"/>
  </w:num>
  <w:num w:numId="27">
    <w:abstractNumId w:val="0"/>
  </w:num>
  <w:num w:numId="28">
    <w:abstractNumId w:val="11"/>
  </w:num>
  <w:num w:numId="2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9B"/>
    <w:rsid w:val="0002082C"/>
    <w:rsid w:val="0003776B"/>
    <w:rsid w:val="00051449"/>
    <w:rsid w:val="0008409B"/>
    <w:rsid w:val="000A70B5"/>
    <w:rsid w:val="000E19F8"/>
    <w:rsid w:val="00101BC9"/>
    <w:rsid w:val="00135F42"/>
    <w:rsid w:val="00160688"/>
    <w:rsid w:val="00174E7A"/>
    <w:rsid w:val="00181542"/>
    <w:rsid w:val="001E6925"/>
    <w:rsid w:val="002406A6"/>
    <w:rsid w:val="0027023C"/>
    <w:rsid w:val="0028054C"/>
    <w:rsid w:val="00293136"/>
    <w:rsid w:val="002A7CCB"/>
    <w:rsid w:val="002B7129"/>
    <w:rsid w:val="002C5009"/>
    <w:rsid w:val="002E61D6"/>
    <w:rsid w:val="002F3F58"/>
    <w:rsid w:val="0033067E"/>
    <w:rsid w:val="00331961"/>
    <w:rsid w:val="00376A2D"/>
    <w:rsid w:val="003F2EDE"/>
    <w:rsid w:val="0041600C"/>
    <w:rsid w:val="00433B27"/>
    <w:rsid w:val="004D7A9F"/>
    <w:rsid w:val="00587ABB"/>
    <w:rsid w:val="005D7263"/>
    <w:rsid w:val="0060117B"/>
    <w:rsid w:val="00612EC5"/>
    <w:rsid w:val="00625491"/>
    <w:rsid w:val="00625A70"/>
    <w:rsid w:val="00694819"/>
    <w:rsid w:val="006B6FA5"/>
    <w:rsid w:val="006C36A5"/>
    <w:rsid w:val="006C54E1"/>
    <w:rsid w:val="006D0B5B"/>
    <w:rsid w:val="006E5FE2"/>
    <w:rsid w:val="006E795B"/>
    <w:rsid w:val="00702DEC"/>
    <w:rsid w:val="007039FB"/>
    <w:rsid w:val="00740515"/>
    <w:rsid w:val="0074212D"/>
    <w:rsid w:val="00751DE4"/>
    <w:rsid w:val="00760B79"/>
    <w:rsid w:val="00761CE9"/>
    <w:rsid w:val="00773A40"/>
    <w:rsid w:val="00800C63"/>
    <w:rsid w:val="00812F2E"/>
    <w:rsid w:val="008134D9"/>
    <w:rsid w:val="008514A3"/>
    <w:rsid w:val="00862F93"/>
    <w:rsid w:val="00880D18"/>
    <w:rsid w:val="00882029"/>
    <w:rsid w:val="008A120B"/>
    <w:rsid w:val="008A46CE"/>
    <w:rsid w:val="008B0F4B"/>
    <w:rsid w:val="008D4A35"/>
    <w:rsid w:val="009116F8"/>
    <w:rsid w:val="00956F57"/>
    <w:rsid w:val="0096700F"/>
    <w:rsid w:val="009721CC"/>
    <w:rsid w:val="009931FC"/>
    <w:rsid w:val="009C376D"/>
    <w:rsid w:val="009D3246"/>
    <w:rsid w:val="009E71F9"/>
    <w:rsid w:val="00A27BE7"/>
    <w:rsid w:val="00A62212"/>
    <w:rsid w:val="00AA1988"/>
    <w:rsid w:val="00AB1A72"/>
    <w:rsid w:val="00AC7312"/>
    <w:rsid w:val="00AF05F7"/>
    <w:rsid w:val="00B00238"/>
    <w:rsid w:val="00B07E64"/>
    <w:rsid w:val="00B11D87"/>
    <w:rsid w:val="00B57811"/>
    <w:rsid w:val="00B64BC9"/>
    <w:rsid w:val="00B67C21"/>
    <w:rsid w:val="00B870BF"/>
    <w:rsid w:val="00B875E0"/>
    <w:rsid w:val="00BC3EFD"/>
    <w:rsid w:val="00BC3F5F"/>
    <w:rsid w:val="00BC7E31"/>
    <w:rsid w:val="00BE0530"/>
    <w:rsid w:val="00C15169"/>
    <w:rsid w:val="00C33765"/>
    <w:rsid w:val="00C84D7E"/>
    <w:rsid w:val="00C92E73"/>
    <w:rsid w:val="00C97ACE"/>
    <w:rsid w:val="00CD5579"/>
    <w:rsid w:val="00CE74AD"/>
    <w:rsid w:val="00CE7CE7"/>
    <w:rsid w:val="00D14199"/>
    <w:rsid w:val="00D371DA"/>
    <w:rsid w:val="00D71295"/>
    <w:rsid w:val="00D7380B"/>
    <w:rsid w:val="00D8294D"/>
    <w:rsid w:val="00D82EC9"/>
    <w:rsid w:val="00D94A4E"/>
    <w:rsid w:val="00D972E1"/>
    <w:rsid w:val="00DB2813"/>
    <w:rsid w:val="00DE0BE2"/>
    <w:rsid w:val="00E762C3"/>
    <w:rsid w:val="00EA5FE5"/>
    <w:rsid w:val="00EE27E9"/>
    <w:rsid w:val="00EE46C7"/>
    <w:rsid w:val="00F220C4"/>
    <w:rsid w:val="00F27F03"/>
    <w:rsid w:val="00F879A5"/>
    <w:rsid w:val="00FB6C9C"/>
    <w:rsid w:val="00FC4484"/>
    <w:rsid w:val="00FC4986"/>
    <w:rsid w:val="00FD0431"/>
    <w:rsid w:val="00FF404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016C09D"/>
  <w15:chartTrackingRefBased/>
  <w15:docId w15:val="{87DE7FD7-39F0-4CD5-B03A-AD779F89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B SansSerif" w:eastAsia="Times New Roman" w:hAnsi="SEB SansSerif"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7" w:unhideWhenUsed="1"/>
    <w:lsdException w:name="toc 2" w:semiHidden="1" w:uiPriority="7" w:unhideWhenUsed="1"/>
    <w:lsdException w:name="toc 3" w:semiHidden="1" w:uiPriority="7" w:unhideWhenUsed="1"/>
    <w:lsdException w:name="toc 4" w:semiHidden="1" w:uiPriority="7" w:unhideWhenUsed="1"/>
    <w:lsdException w:name="toc 5" w:semiHidden="1" w:uiPriority="7" w:unhideWhenUsed="1"/>
    <w:lsdException w:name="toc 6" w:semiHidden="1" w:uiPriority="7" w:unhideWhenUsed="1"/>
    <w:lsdException w:name="toc 7" w:semiHidden="1" w:uiPriority="7" w:unhideWhenUsed="1"/>
    <w:lsdException w:name="toc 8" w:semiHidden="1" w:uiPriority="7" w:unhideWhenUsed="1"/>
    <w:lsdException w:name="toc 9" w:semiHidden="1" w:uiPriority="7" w:unhideWhenUsed="1"/>
    <w:lsdException w:name="Normal Indent" w:semiHidden="1" w:uiPriority="7" w:unhideWhenUsed="1"/>
    <w:lsdException w:name="footnote text" w:semiHidden="1" w:uiPriority="7" w:unhideWhenUsed="1"/>
    <w:lsdException w:name="annotation text" w:semiHidden="1" w:uiPriority="99" w:unhideWhenUsed="1"/>
    <w:lsdException w:name="header" w:semiHidden="1" w:uiPriority="7" w:unhideWhenUsed="1"/>
    <w:lsdException w:name="footer" w:semiHidden="1" w:uiPriority="7" w:unhideWhenUsed="1"/>
    <w:lsdException w:name="index heading" w:semiHidden="1" w:uiPriority="99" w:unhideWhenUsed="1"/>
    <w:lsdException w:name="caption" w:semiHidden="1" w:uiPriority="7" w:unhideWhenUsed="1" w:qFormat="1"/>
    <w:lsdException w:name="table of figures" w:semiHidden="1" w:uiPriority="7" w:unhideWhenUsed="1"/>
    <w:lsdException w:name="envelope address" w:semiHidden="1" w:uiPriority="7" w:unhideWhenUsed="1"/>
    <w:lsdException w:name="envelope return" w:semiHidden="1" w:uiPriority="7" w:unhideWhenUsed="1"/>
    <w:lsdException w:name="footnote reference" w:semiHidden="1" w:uiPriority="7" w:unhideWhenUsed="1"/>
    <w:lsdException w:name="annotation reference" w:semiHidden="1" w:uiPriority="99" w:unhideWhenUsed="1"/>
    <w:lsdException w:name="line number" w:semiHidden="1" w:uiPriority="8" w:unhideWhenUsed="1"/>
    <w:lsdException w:name="page number" w:semiHidden="1" w:uiPriority="7" w:unhideWhenUsed="1"/>
    <w:lsdException w:name="endnote reference" w:semiHidden="1" w:uiPriority="7" w:unhideWhenUsed="1"/>
    <w:lsdException w:name="endnote text" w:semiHidden="1" w:uiPriority="7"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8" w:unhideWhenUsed="1"/>
    <w:lsdException w:name="List Bullet" w:semiHidden="1" w:uiPriority="2" w:unhideWhenUsed="1" w:qFormat="1"/>
    <w:lsdException w:name="List Number" w:semiHidden="1" w:uiPriority="2" w:unhideWhenUsed="1" w:qFormat="1"/>
    <w:lsdException w:name="List 2" w:semiHidden="1" w:uiPriority="8" w:unhideWhenUsed="1"/>
    <w:lsdException w:name="List 3" w:semiHidden="1" w:uiPriority="8" w:unhideWhenUsed="1"/>
    <w:lsdException w:name="List 4" w:semiHidden="1" w:uiPriority="8" w:unhideWhenUsed="1"/>
    <w:lsdException w:name="List 5" w:semiHidden="1" w:uiPriority="8" w:unhideWhenUsed="1"/>
    <w:lsdException w:name="List Bullet 2" w:semiHidden="1" w:uiPriority="8" w:unhideWhenUsed="1"/>
    <w:lsdException w:name="List Bullet 3" w:semiHidden="1" w:uiPriority="8" w:unhideWhenUsed="1"/>
    <w:lsdException w:name="List Bullet 4" w:semiHidden="1" w:uiPriority="8" w:unhideWhenUsed="1"/>
    <w:lsdException w:name="List Bullet 5" w:semiHidden="1" w:uiPriority="8" w:unhideWhenUsed="1"/>
    <w:lsdException w:name="List Number 2" w:semiHidden="1" w:uiPriority="8" w:unhideWhenUsed="1"/>
    <w:lsdException w:name="List Number 3" w:semiHidden="1" w:uiPriority="8" w:unhideWhenUsed="1"/>
    <w:lsdException w:name="List Number 4" w:semiHidden="1" w:uiPriority="8" w:unhideWhenUsed="1"/>
    <w:lsdException w:name="List Number 5" w:semiHidden="1" w:uiPriority="8" w:unhideWhenUsed="1"/>
    <w:lsdException w:name="Title" w:uiPriority="7" w:qFormat="1"/>
    <w:lsdException w:name="Closing" w:semiHidden="1" w:uiPriority="7" w:unhideWhenUsed="1"/>
    <w:lsdException w:name="Signature" w:semiHidden="1" w:uiPriority="7" w:unhideWhenUsed="1"/>
    <w:lsdException w:name="Default Paragraph Font" w:semiHidden="1" w:uiPriority="1" w:unhideWhenUsed="1"/>
    <w:lsdException w:name="Body Text" w:semiHidden="1" w:uiPriority="7" w:unhideWhenUsed="1"/>
    <w:lsdException w:name="Body Text Indent" w:semiHidden="1" w:uiPriority="7" w:unhideWhenUsed="1"/>
    <w:lsdException w:name="List Continue" w:semiHidden="1" w:uiPriority="8" w:unhideWhenUsed="1"/>
    <w:lsdException w:name="List Continue 2" w:semiHidden="1" w:uiPriority="8" w:unhideWhenUsed="1"/>
    <w:lsdException w:name="List Continue 3" w:semiHidden="1" w:uiPriority="8" w:unhideWhenUsed="1"/>
    <w:lsdException w:name="List Continue 4" w:semiHidden="1" w:uiPriority="8" w:unhideWhenUsed="1"/>
    <w:lsdException w:name="List Continue 5" w:semiHidden="1" w:uiPriority="8" w:unhideWhenUsed="1"/>
    <w:lsdException w:name="Message Header" w:semiHidden="1" w:uiPriority="8" w:unhideWhenUsed="1"/>
    <w:lsdException w:name="Subtitle" w:uiPriority="7" w:qFormat="1"/>
    <w:lsdException w:name="Salutation" w:semiHidden="1" w:uiPriority="7" w:unhideWhenUsed="1"/>
    <w:lsdException w:name="Date" w:semiHidden="1" w:uiPriority="7" w:unhideWhenUsed="1"/>
    <w:lsdException w:name="Body Text First Indent" w:semiHidden="1" w:uiPriority="7" w:unhideWhenUsed="1"/>
    <w:lsdException w:name="Body Text First Indent 2" w:semiHidden="1" w:uiPriority="7" w:unhideWhenUsed="1"/>
    <w:lsdException w:name="Note Heading" w:semiHidden="1" w:uiPriority="7" w:unhideWhenUsed="1"/>
    <w:lsdException w:name="Body Text 2" w:semiHidden="1" w:uiPriority="7" w:unhideWhenUsed="1"/>
    <w:lsdException w:name="Body Text 3" w:semiHidden="1" w:uiPriority="7" w:unhideWhenUsed="1"/>
    <w:lsdException w:name="Body Text Indent 2" w:semiHidden="1" w:uiPriority="7" w:unhideWhenUsed="1"/>
    <w:lsdException w:name="Body Text Indent 3" w:semiHidden="1" w:uiPriority="7" w:unhideWhenUsed="1"/>
    <w:lsdException w:name="Block Text" w:semiHidden="1" w:uiPriority="7" w:unhideWhenUsed="1"/>
    <w:lsdException w:name="Hyperlink" w:semiHidden="1" w:uiPriority="8" w:unhideWhenUsed="1"/>
    <w:lsdException w:name="FollowedHyperlink" w:semiHidden="1" w:uiPriority="7" w:unhideWhenUsed="1"/>
    <w:lsdException w:name="Strong" w:uiPriority="7" w:qFormat="1"/>
    <w:lsdException w:name="Emphasis" w:uiPriority="7" w:qFormat="1"/>
    <w:lsdException w:name="Document Map" w:semiHidden="1" w:uiPriority="99" w:unhideWhenUsed="1"/>
    <w:lsdException w:name="Plain Text" w:semiHidden="1" w:uiPriority="7" w:unhideWhenUsed="1"/>
    <w:lsdException w:name="E-mail Signature" w:semiHidden="1" w:uiPriority="7" w:unhideWhenUsed="1"/>
    <w:lsdException w:name="HTML Top of Form" w:semiHidden="1" w:uiPriority="99" w:unhideWhenUsed="1"/>
    <w:lsdException w:name="HTML Bottom of Form" w:semiHidden="1" w:uiPriority="99" w:unhideWhenUsed="1"/>
    <w:lsdException w:name="Normal (Web)" w:semiHidden="1" w:uiPriority="7" w:unhideWhenUsed="1"/>
    <w:lsdException w:name="HTML Acronym" w:semiHidden="1" w:uiPriority="8" w:unhideWhenUsed="1"/>
    <w:lsdException w:name="HTML Address" w:semiHidden="1" w:uiPriority="8" w:unhideWhenUsed="1"/>
    <w:lsdException w:name="HTML Cite" w:semiHidden="1" w:uiPriority="8" w:unhideWhenUsed="1"/>
    <w:lsdException w:name="HTML Code" w:semiHidden="1" w:uiPriority="8" w:unhideWhenUsed="1"/>
    <w:lsdException w:name="HTML Definition" w:semiHidden="1" w:uiPriority="8" w:unhideWhenUsed="1"/>
    <w:lsdException w:name="HTML Keyboard" w:semiHidden="1" w:uiPriority="8" w:unhideWhenUsed="1"/>
    <w:lsdException w:name="HTML Preformatted" w:semiHidden="1" w:uiPriority="8" w:unhideWhenUsed="1"/>
    <w:lsdException w:name="HTML Sample" w:semiHidden="1" w:uiPriority="8" w:unhideWhenUsed="1"/>
    <w:lsdException w:name="HTML Typewriter" w:semiHidden="1" w:uiPriority="8" w:unhideWhenUsed="1"/>
    <w:lsdException w:name="HTML Variable" w:semiHidden="1" w:uiPriority="8"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5F7"/>
    <w:pPr>
      <w:spacing w:line="280" w:lineRule="atLeast"/>
    </w:pPr>
    <w:rPr>
      <w:sz w:val="22"/>
      <w:szCs w:val="24"/>
      <w:lang w:val="sv-SE" w:eastAsia="en-US"/>
    </w:rPr>
  </w:style>
  <w:style w:type="paragraph" w:styleId="Heading1">
    <w:name w:val="heading 1"/>
    <w:basedOn w:val="Normal"/>
    <w:next w:val="Normal"/>
    <w:link w:val="Virsraksts1Rakstz"/>
    <w:uiPriority w:val="1"/>
    <w:qFormat/>
    <w:rsid w:val="0027023C"/>
    <w:pPr>
      <w:spacing w:before="240" w:after="240" w:line="360" w:lineRule="atLeast"/>
      <w:contextualSpacing/>
      <w:outlineLvl w:val="0"/>
    </w:pPr>
    <w:rPr>
      <w:rFonts w:cs="Arial"/>
      <w:b/>
      <w:bCs/>
      <w:sz w:val="30"/>
      <w:szCs w:val="32"/>
    </w:rPr>
  </w:style>
  <w:style w:type="paragraph" w:styleId="Heading2">
    <w:name w:val="heading 2"/>
    <w:basedOn w:val="Normal"/>
    <w:next w:val="Normal"/>
    <w:link w:val="Virsraksts2Rakstz"/>
    <w:uiPriority w:val="1"/>
    <w:qFormat/>
    <w:rsid w:val="0027023C"/>
    <w:pPr>
      <w:spacing w:before="240" w:after="120" w:line="320" w:lineRule="atLeast"/>
      <w:contextualSpacing/>
      <w:outlineLvl w:val="1"/>
    </w:pPr>
    <w:rPr>
      <w:rFonts w:cs="Arial"/>
      <w:b/>
      <w:bCs/>
      <w:iCs/>
      <w:sz w:val="26"/>
      <w:szCs w:val="28"/>
    </w:rPr>
  </w:style>
  <w:style w:type="paragraph" w:styleId="Heading3">
    <w:name w:val="heading 3"/>
    <w:basedOn w:val="Normal"/>
    <w:next w:val="Normal"/>
    <w:link w:val="Virsraksts3Rakstz"/>
    <w:uiPriority w:val="1"/>
    <w:qFormat/>
    <w:rsid w:val="0027023C"/>
    <w:pPr>
      <w:spacing w:before="240" w:after="120"/>
      <w:contextualSpacing/>
      <w:outlineLvl w:val="2"/>
    </w:pPr>
    <w:rPr>
      <w:rFonts w:cs="Arial"/>
      <w:b/>
      <w:bCs/>
      <w:szCs w:val="26"/>
    </w:rPr>
  </w:style>
  <w:style w:type="paragraph" w:styleId="Heading4">
    <w:name w:val="heading 4"/>
    <w:basedOn w:val="Normal"/>
    <w:next w:val="Normal"/>
    <w:link w:val="Virsraksts4Rakstz"/>
    <w:uiPriority w:val="1"/>
    <w:semiHidden/>
    <w:qFormat/>
    <w:rsid w:val="0027023C"/>
    <w:pPr>
      <w:outlineLvl w:val="3"/>
    </w:pPr>
    <w:rPr>
      <w:bCs/>
      <w:i/>
      <w:szCs w:val="28"/>
    </w:rPr>
  </w:style>
  <w:style w:type="paragraph" w:styleId="Heading5">
    <w:name w:val="heading 5"/>
    <w:basedOn w:val="Normal"/>
    <w:next w:val="Normal"/>
    <w:link w:val="Virsraksts5Rakstz"/>
    <w:uiPriority w:val="1"/>
    <w:semiHidden/>
    <w:qFormat/>
    <w:rsid w:val="0027023C"/>
    <w:pPr>
      <w:outlineLvl w:val="4"/>
    </w:pPr>
    <w:rPr>
      <w:b/>
      <w:bCs/>
      <w:iCs/>
      <w:szCs w:val="26"/>
    </w:rPr>
  </w:style>
  <w:style w:type="paragraph" w:styleId="Heading6">
    <w:name w:val="heading 6"/>
    <w:basedOn w:val="Normal"/>
    <w:next w:val="Normal"/>
    <w:link w:val="Virsraksts6Rakstz"/>
    <w:uiPriority w:val="1"/>
    <w:semiHidden/>
    <w:qFormat/>
    <w:rsid w:val="0027023C"/>
    <w:pPr>
      <w:outlineLvl w:val="5"/>
    </w:pPr>
    <w:rPr>
      <w:b/>
      <w:bCs/>
      <w:szCs w:val="22"/>
    </w:rPr>
  </w:style>
  <w:style w:type="paragraph" w:styleId="Heading7">
    <w:name w:val="heading 7"/>
    <w:basedOn w:val="Normal"/>
    <w:next w:val="Normal"/>
    <w:link w:val="Virsraksts7Rakstz"/>
    <w:uiPriority w:val="1"/>
    <w:semiHidden/>
    <w:qFormat/>
    <w:rsid w:val="0027023C"/>
    <w:pPr>
      <w:numPr>
        <w:ilvl w:val="6"/>
        <w:numId w:val="17"/>
      </w:numPr>
      <w:outlineLvl w:val="6"/>
    </w:pPr>
    <w:rPr>
      <w:b/>
    </w:rPr>
  </w:style>
  <w:style w:type="paragraph" w:styleId="Heading8">
    <w:name w:val="heading 8"/>
    <w:basedOn w:val="Normal"/>
    <w:next w:val="Normal"/>
    <w:link w:val="Virsraksts8Rakstz"/>
    <w:uiPriority w:val="1"/>
    <w:semiHidden/>
    <w:qFormat/>
    <w:rsid w:val="0027023C"/>
    <w:pPr>
      <w:outlineLvl w:val="7"/>
    </w:pPr>
    <w:rPr>
      <w:b/>
      <w:iCs/>
    </w:rPr>
  </w:style>
  <w:style w:type="paragraph" w:styleId="Heading9">
    <w:name w:val="heading 9"/>
    <w:basedOn w:val="Normal"/>
    <w:next w:val="Normal"/>
    <w:link w:val="Virsraksts9Rakstz"/>
    <w:uiPriority w:val="1"/>
    <w:semiHidden/>
    <w:qFormat/>
    <w:rsid w:val="0027023C"/>
    <w:pPr>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7"/>
    <w:semiHidden/>
    <w:rsid w:val="0027023C"/>
    <w:pPr>
      <w:spacing w:after="120"/>
      <w:ind w:left="1440" w:right="1440"/>
    </w:pPr>
  </w:style>
  <w:style w:type="paragraph" w:styleId="BodyText">
    <w:name w:val="Body Text"/>
    <w:basedOn w:val="Normal"/>
    <w:link w:val="PamattekstsRakstz"/>
    <w:uiPriority w:val="7"/>
    <w:semiHidden/>
    <w:rsid w:val="0027023C"/>
    <w:pPr>
      <w:spacing w:after="120"/>
    </w:pPr>
  </w:style>
  <w:style w:type="character" w:customStyle="1" w:styleId="PamattekstsRakstz">
    <w:name w:val="Pamatteksts Rakstz."/>
    <w:link w:val="BodyText"/>
    <w:uiPriority w:val="7"/>
    <w:semiHidden/>
    <w:rsid w:val="008A120B"/>
    <w:rPr>
      <w:rFonts w:ascii="SEB Basic" w:eastAsia="Times New Roman" w:hAnsi="SEB Basic" w:cs="Times New Roman"/>
      <w:szCs w:val="24"/>
      <w:lang w:val="en-GB"/>
    </w:rPr>
  </w:style>
  <w:style w:type="paragraph" w:styleId="BodyText2">
    <w:name w:val="Body Text 2"/>
    <w:basedOn w:val="Normal"/>
    <w:link w:val="Pamatteksts2Rakstz"/>
    <w:uiPriority w:val="7"/>
    <w:semiHidden/>
    <w:rsid w:val="0027023C"/>
    <w:pPr>
      <w:spacing w:after="120" w:line="480" w:lineRule="auto"/>
    </w:pPr>
  </w:style>
  <w:style w:type="character" w:customStyle="1" w:styleId="Pamatteksts2Rakstz">
    <w:name w:val="Pamatteksts 2 Rakstz."/>
    <w:link w:val="BodyText2"/>
    <w:uiPriority w:val="7"/>
    <w:semiHidden/>
    <w:rsid w:val="008A120B"/>
    <w:rPr>
      <w:rFonts w:ascii="SEB Basic" w:eastAsia="Times New Roman" w:hAnsi="SEB Basic" w:cs="Times New Roman"/>
      <w:szCs w:val="24"/>
      <w:lang w:val="en-GB"/>
    </w:rPr>
  </w:style>
  <w:style w:type="paragraph" w:styleId="BodyText3">
    <w:name w:val="Body Text 3"/>
    <w:basedOn w:val="Normal"/>
    <w:link w:val="Pamatteksts3Rakstz"/>
    <w:uiPriority w:val="7"/>
    <w:semiHidden/>
    <w:rsid w:val="0027023C"/>
    <w:pPr>
      <w:spacing w:after="120"/>
    </w:pPr>
    <w:rPr>
      <w:sz w:val="16"/>
      <w:szCs w:val="16"/>
    </w:rPr>
  </w:style>
  <w:style w:type="character" w:customStyle="1" w:styleId="Pamatteksts3Rakstz">
    <w:name w:val="Pamatteksts 3 Rakstz."/>
    <w:link w:val="BodyText3"/>
    <w:uiPriority w:val="7"/>
    <w:semiHidden/>
    <w:rsid w:val="008A120B"/>
    <w:rPr>
      <w:rFonts w:ascii="SEB Basic" w:eastAsia="Times New Roman" w:hAnsi="SEB Basic" w:cs="Times New Roman"/>
      <w:sz w:val="16"/>
      <w:szCs w:val="16"/>
      <w:lang w:val="en-GB"/>
    </w:rPr>
  </w:style>
  <w:style w:type="paragraph" w:styleId="BodyTextFirstIndent">
    <w:name w:val="Body Text First Indent"/>
    <w:basedOn w:val="BodyText"/>
    <w:link w:val="PamattekstapirmatkpeRakstz"/>
    <w:uiPriority w:val="7"/>
    <w:semiHidden/>
    <w:rsid w:val="0027023C"/>
    <w:pPr>
      <w:ind w:firstLine="210"/>
    </w:pPr>
  </w:style>
  <w:style w:type="character" w:customStyle="1" w:styleId="PamattekstapirmatkpeRakstz">
    <w:name w:val="Pamatteksta pirmā atkāpe Rakstz."/>
    <w:link w:val="BodyTextFirstIndent"/>
    <w:uiPriority w:val="7"/>
    <w:semiHidden/>
    <w:rsid w:val="008A120B"/>
    <w:rPr>
      <w:rFonts w:ascii="SEB Basic" w:eastAsia="Times New Roman" w:hAnsi="SEB Basic" w:cs="Times New Roman"/>
      <w:szCs w:val="24"/>
      <w:lang w:val="en-GB"/>
    </w:rPr>
  </w:style>
  <w:style w:type="paragraph" w:styleId="BodyTextIndent">
    <w:name w:val="Body Text Indent"/>
    <w:basedOn w:val="Normal"/>
    <w:link w:val="PamattekstsaratkpiRakstz"/>
    <w:uiPriority w:val="7"/>
    <w:semiHidden/>
    <w:rsid w:val="0027023C"/>
    <w:pPr>
      <w:spacing w:after="120"/>
      <w:ind w:left="283"/>
    </w:pPr>
  </w:style>
  <w:style w:type="character" w:customStyle="1" w:styleId="PamattekstsaratkpiRakstz">
    <w:name w:val="Pamatteksts ar atkāpi Rakstz."/>
    <w:link w:val="BodyTextIndent"/>
    <w:uiPriority w:val="7"/>
    <w:semiHidden/>
    <w:rsid w:val="008A120B"/>
    <w:rPr>
      <w:rFonts w:ascii="SEB Basic" w:eastAsia="Times New Roman" w:hAnsi="SEB Basic" w:cs="Times New Roman"/>
      <w:szCs w:val="24"/>
      <w:lang w:val="en-GB"/>
    </w:rPr>
  </w:style>
  <w:style w:type="paragraph" w:styleId="BodyTextFirstIndent2">
    <w:name w:val="Body Text First Indent 2"/>
    <w:basedOn w:val="BodyTextIndent"/>
    <w:link w:val="Pamattekstapirmatkpe2Rakstz"/>
    <w:uiPriority w:val="7"/>
    <w:semiHidden/>
    <w:rsid w:val="0027023C"/>
    <w:pPr>
      <w:ind w:firstLine="210"/>
    </w:pPr>
  </w:style>
  <w:style w:type="character" w:customStyle="1" w:styleId="Pamattekstapirmatkpe2Rakstz">
    <w:name w:val="Pamatteksta pirmā atkāpe 2 Rakstz."/>
    <w:link w:val="BodyTextFirstIndent2"/>
    <w:uiPriority w:val="7"/>
    <w:semiHidden/>
    <w:rsid w:val="008A120B"/>
    <w:rPr>
      <w:rFonts w:ascii="SEB Basic" w:eastAsia="Times New Roman" w:hAnsi="SEB Basic" w:cs="Times New Roman"/>
      <w:szCs w:val="24"/>
      <w:lang w:val="en-GB"/>
    </w:rPr>
  </w:style>
  <w:style w:type="paragraph" w:styleId="BodyTextIndent2">
    <w:name w:val="Body Text Indent 2"/>
    <w:basedOn w:val="Normal"/>
    <w:link w:val="Pamattekstaatkpe2Rakstz"/>
    <w:uiPriority w:val="7"/>
    <w:semiHidden/>
    <w:rsid w:val="0027023C"/>
    <w:pPr>
      <w:spacing w:after="120" w:line="480" w:lineRule="auto"/>
      <w:ind w:left="283"/>
    </w:pPr>
  </w:style>
  <w:style w:type="character" w:customStyle="1" w:styleId="Pamattekstaatkpe2Rakstz">
    <w:name w:val="Pamatteksta atkāpe 2 Rakstz."/>
    <w:link w:val="BodyTextIndent2"/>
    <w:uiPriority w:val="7"/>
    <w:semiHidden/>
    <w:rsid w:val="008A120B"/>
    <w:rPr>
      <w:rFonts w:ascii="SEB Basic" w:eastAsia="Times New Roman" w:hAnsi="SEB Basic" w:cs="Times New Roman"/>
      <w:szCs w:val="24"/>
      <w:lang w:val="en-GB"/>
    </w:rPr>
  </w:style>
  <w:style w:type="paragraph" w:styleId="BodyTextIndent3">
    <w:name w:val="Body Text Indent 3"/>
    <w:basedOn w:val="Normal"/>
    <w:link w:val="Pamattekstaatkpe3Rakstz"/>
    <w:uiPriority w:val="7"/>
    <w:semiHidden/>
    <w:rsid w:val="0027023C"/>
    <w:pPr>
      <w:spacing w:after="120"/>
      <w:ind w:left="283"/>
    </w:pPr>
    <w:rPr>
      <w:sz w:val="16"/>
      <w:szCs w:val="16"/>
    </w:rPr>
  </w:style>
  <w:style w:type="character" w:customStyle="1" w:styleId="Pamattekstaatkpe3Rakstz">
    <w:name w:val="Pamatteksta atkāpe 3 Rakstz."/>
    <w:link w:val="BodyTextIndent3"/>
    <w:uiPriority w:val="7"/>
    <w:semiHidden/>
    <w:rsid w:val="008A120B"/>
    <w:rPr>
      <w:rFonts w:ascii="SEB Basic" w:eastAsia="Times New Roman" w:hAnsi="SEB Basic" w:cs="Times New Roman"/>
      <w:sz w:val="16"/>
      <w:szCs w:val="16"/>
      <w:lang w:val="en-GB"/>
    </w:rPr>
  </w:style>
  <w:style w:type="paragraph" w:styleId="Caption">
    <w:name w:val="caption"/>
    <w:basedOn w:val="Normal"/>
    <w:next w:val="Normal"/>
    <w:uiPriority w:val="7"/>
    <w:semiHidden/>
    <w:qFormat/>
    <w:rsid w:val="0027023C"/>
    <w:rPr>
      <w:b/>
      <w:bCs/>
      <w:sz w:val="16"/>
      <w:szCs w:val="20"/>
    </w:rPr>
  </w:style>
  <w:style w:type="paragraph" w:styleId="Closing">
    <w:name w:val="Closing"/>
    <w:basedOn w:val="Normal"/>
    <w:link w:val="NoslgumsRakstz"/>
    <w:uiPriority w:val="7"/>
    <w:semiHidden/>
    <w:rsid w:val="0027023C"/>
    <w:pPr>
      <w:ind w:left="4252"/>
    </w:pPr>
  </w:style>
  <w:style w:type="character" w:customStyle="1" w:styleId="NoslgumsRakstz">
    <w:name w:val="Noslēgums Rakstz."/>
    <w:link w:val="Closing"/>
    <w:uiPriority w:val="7"/>
    <w:semiHidden/>
    <w:rsid w:val="008A120B"/>
    <w:rPr>
      <w:rFonts w:ascii="SEB Basic" w:eastAsia="Times New Roman" w:hAnsi="SEB Basic" w:cs="Times New Roman"/>
      <w:szCs w:val="24"/>
      <w:lang w:val="en-GB"/>
    </w:rPr>
  </w:style>
  <w:style w:type="paragraph" w:styleId="Date">
    <w:name w:val="Date"/>
    <w:basedOn w:val="Normal"/>
    <w:next w:val="Normal"/>
    <w:link w:val="DatumsRakstz"/>
    <w:uiPriority w:val="7"/>
    <w:semiHidden/>
    <w:rsid w:val="0027023C"/>
  </w:style>
  <w:style w:type="character" w:customStyle="1" w:styleId="DatumsRakstz">
    <w:name w:val="Datums Rakstz."/>
    <w:link w:val="Date"/>
    <w:uiPriority w:val="7"/>
    <w:semiHidden/>
    <w:rsid w:val="008A120B"/>
    <w:rPr>
      <w:rFonts w:ascii="SEB Basic" w:eastAsia="Times New Roman" w:hAnsi="SEB Basic" w:cs="Times New Roman"/>
      <w:szCs w:val="24"/>
      <w:lang w:val="en-GB"/>
    </w:rPr>
  </w:style>
  <w:style w:type="paragraph" w:styleId="E-mailSignature">
    <w:name w:val="E-mail Signature"/>
    <w:basedOn w:val="Normal"/>
    <w:link w:val="E-pastaparakstsRakstz"/>
    <w:uiPriority w:val="7"/>
    <w:semiHidden/>
    <w:rsid w:val="0027023C"/>
  </w:style>
  <w:style w:type="character" w:customStyle="1" w:styleId="E-pastaparakstsRakstz">
    <w:name w:val="E-pasta paraksts Rakstz."/>
    <w:link w:val="E-mailSignature"/>
    <w:uiPriority w:val="7"/>
    <w:semiHidden/>
    <w:rsid w:val="008A120B"/>
    <w:rPr>
      <w:rFonts w:ascii="SEB Basic" w:eastAsia="Times New Roman" w:hAnsi="SEB Basic" w:cs="Times New Roman"/>
      <w:szCs w:val="24"/>
      <w:lang w:val="en-GB"/>
    </w:rPr>
  </w:style>
  <w:style w:type="character" w:styleId="Emphasis">
    <w:name w:val="Emphasis"/>
    <w:uiPriority w:val="7"/>
    <w:semiHidden/>
    <w:qFormat/>
    <w:rsid w:val="0027023C"/>
    <w:rPr>
      <w:i/>
      <w:iCs/>
    </w:rPr>
  </w:style>
  <w:style w:type="character" w:styleId="EndnoteReference">
    <w:name w:val="endnote reference"/>
    <w:uiPriority w:val="7"/>
    <w:semiHidden/>
    <w:rsid w:val="0027023C"/>
    <w:rPr>
      <w:vertAlign w:val="superscript"/>
    </w:rPr>
  </w:style>
  <w:style w:type="paragraph" w:styleId="EndnoteText">
    <w:name w:val="endnote text"/>
    <w:basedOn w:val="Normal"/>
    <w:link w:val="BeiguvrestekstsRakstz"/>
    <w:uiPriority w:val="7"/>
    <w:semiHidden/>
    <w:rsid w:val="0027023C"/>
    <w:pPr>
      <w:spacing w:line="200" w:lineRule="atLeast"/>
    </w:pPr>
    <w:rPr>
      <w:sz w:val="15"/>
      <w:szCs w:val="20"/>
    </w:rPr>
  </w:style>
  <w:style w:type="character" w:customStyle="1" w:styleId="BeiguvrestekstsRakstz">
    <w:name w:val="Beigu vēres teksts Rakstz."/>
    <w:link w:val="EndnoteText"/>
    <w:uiPriority w:val="7"/>
    <w:semiHidden/>
    <w:rsid w:val="008A120B"/>
    <w:rPr>
      <w:rFonts w:ascii="SEB Basic" w:eastAsia="Times New Roman" w:hAnsi="SEB Basic" w:cs="Times New Roman"/>
      <w:sz w:val="15"/>
      <w:szCs w:val="20"/>
      <w:lang w:val="en-GB"/>
    </w:rPr>
  </w:style>
  <w:style w:type="paragraph" w:styleId="EnvelopeAddress">
    <w:name w:val="envelope address"/>
    <w:basedOn w:val="Normal"/>
    <w:uiPriority w:val="7"/>
    <w:semiHidden/>
    <w:rsid w:val="0027023C"/>
    <w:pPr>
      <w:framePr w:w="7920" w:h="1980" w:hRule="exact" w:hSpace="141" w:wrap="auto" w:hAnchor="page" w:xAlign="center" w:yAlign="bottom"/>
      <w:ind w:left="2880"/>
    </w:pPr>
    <w:rPr>
      <w:rFonts w:cs="Arial"/>
      <w:sz w:val="24"/>
    </w:rPr>
  </w:style>
  <w:style w:type="paragraph" w:styleId="EnvelopeReturn">
    <w:name w:val="envelope return"/>
    <w:basedOn w:val="Normal"/>
    <w:uiPriority w:val="7"/>
    <w:semiHidden/>
    <w:rsid w:val="0027023C"/>
    <w:rPr>
      <w:rFonts w:cs="Arial"/>
      <w:szCs w:val="20"/>
    </w:rPr>
  </w:style>
  <w:style w:type="character" w:styleId="FollowedHyperlink">
    <w:name w:val="FollowedHyperlink"/>
    <w:uiPriority w:val="7"/>
    <w:semiHidden/>
    <w:rsid w:val="0027023C"/>
    <w:rPr>
      <w:color w:val="800080"/>
      <w:u w:val="single"/>
    </w:rPr>
  </w:style>
  <w:style w:type="paragraph" w:styleId="Footer">
    <w:name w:val="footer"/>
    <w:basedOn w:val="Normal"/>
    <w:link w:val="KjeneRakstz"/>
    <w:uiPriority w:val="7"/>
    <w:semiHidden/>
    <w:rsid w:val="0027023C"/>
    <w:pPr>
      <w:tabs>
        <w:tab w:val="center" w:pos="4819"/>
        <w:tab w:val="right" w:pos="9638"/>
      </w:tabs>
      <w:suppressAutoHyphens/>
      <w:spacing w:line="200" w:lineRule="atLeast"/>
    </w:pPr>
    <w:rPr>
      <w:noProof/>
      <w:sz w:val="15"/>
    </w:rPr>
  </w:style>
  <w:style w:type="character" w:customStyle="1" w:styleId="KjeneRakstz">
    <w:name w:val="Kājene Rakstz."/>
    <w:link w:val="Footer"/>
    <w:uiPriority w:val="7"/>
    <w:semiHidden/>
    <w:rsid w:val="008A120B"/>
    <w:rPr>
      <w:rFonts w:ascii="SEB Basic" w:eastAsia="Times New Roman" w:hAnsi="SEB Basic" w:cs="Times New Roman"/>
      <w:noProof/>
      <w:sz w:val="15"/>
      <w:szCs w:val="24"/>
      <w:lang w:val="en-GB"/>
    </w:rPr>
  </w:style>
  <w:style w:type="character" w:styleId="FootnoteReference">
    <w:name w:val="footnote reference"/>
    <w:uiPriority w:val="7"/>
    <w:semiHidden/>
    <w:rsid w:val="0027023C"/>
    <w:rPr>
      <w:vertAlign w:val="superscript"/>
    </w:rPr>
  </w:style>
  <w:style w:type="paragraph" w:styleId="FootnoteText">
    <w:name w:val="footnote text"/>
    <w:basedOn w:val="Normal"/>
    <w:link w:val="VrestekstsRakstz"/>
    <w:uiPriority w:val="7"/>
    <w:semiHidden/>
    <w:rsid w:val="0027023C"/>
    <w:pPr>
      <w:spacing w:line="200" w:lineRule="atLeast"/>
    </w:pPr>
    <w:rPr>
      <w:sz w:val="15"/>
      <w:szCs w:val="20"/>
    </w:rPr>
  </w:style>
  <w:style w:type="character" w:customStyle="1" w:styleId="VrestekstsRakstz">
    <w:name w:val="Vēres teksts Rakstz."/>
    <w:link w:val="FootnoteText"/>
    <w:uiPriority w:val="7"/>
    <w:semiHidden/>
    <w:rsid w:val="008A120B"/>
    <w:rPr>
      <w:rFonts w:ascii="SEB Basic" w:eastAsia="Times New Roman" w:hAnsi="SEB Basic" w:cs="Times New Roman"/>
      <w:sz w:val="15"/>
      <w:szCs w:val="20"/>
      <w:lang w:val="en-GB"/>
    </w:rPr>
  </w:style>
  <w:style w:type="paragraph" w:styleId="Header">
    <w:name w:val="header"/>
    <w:basedOn w:val="Normal"/>
    <w:link w:val="GalveneRakstz"/>
    <w:uiPriority w:val="7"/>
    <w:semiHidden/>
    <w:rsid w:val="0027023C"/>
    <w:pPr>
      <w:tabs>
        <w:tab w:val="center" w:pos="4819"/>
        <w:tab w:val="right" w:pos="9638"/>
      </w:tabs>
      <w:suppressAutoHyphens/>
      <w:spacing w:line="200" w:lineRule="atLeast"/>
    </w:pPr>
    <w:rPr>
      <w:noProof/>
      <w:sz w:val="15"/>
    </w:rPr>
  </w:style>
  <w:style w:type="character" w:customStyle="1" w:styleId="GalveneRakstz">
    <w:name w:val="Galvene Rakstz."/>
    <w:link w:val="Header"/>
    <w:uiPriority w:val="7"/>
    <w:semiHidden/>
    <w:rsid w:val="008A120B"/>
    <w:rPr>
      <w:rFonts w:ascii="SEB Basic" w:eastAsia="Times New Roman" w:hAnsi="SEB Basic" w:cs="Times New Roman"/>
      <w:noProof/>
      <w:sz w:val="15"/>
      <w:szCs w:val="24"/>
      <w:lang w:val="en-GB"/>
    </w:rPr>
  </w:style>
  <w:style w:type="character" w:customStyle="1" w:styleId="Virsraksts1Rakstz">
    <w:name w:val="Virsraksts 1 Rakstz."/>
    <w:link w:val="Heading1"/>
    <w:uiPriority w:val="1"/>
    <w:rsid w:val="008A120B"/>
    <w:rPr>
      <w:rFonts w:ascii="SEB Basic" w:eastAsia="Times New Roman" w:hAnsi="SEB Basic" w:cs="Arial"/>
      <w:b/>
      <w:bCs/>
      <w:sz w:val="30"/>
      <w:szCs w:val="32"/>
      <w:lang w:val="en-GB"/>
    </w:rPr>
  </w:style>
  <w:style w:type="paragraph" w:customStyle="1" w:styleId="Heading1withnumbering">
    <w:name w:val="Heading 1 with numbering"/>
    <w:basedOn w:val="Heading1"/>
    <w:next w:val="Normal"/>
    <w:uiPriority w:val="1"/>
    <w:rsid w:val="0027023C"/>
    <w:pPr>
      <w:numPr>
        <w:numId w:val="17"/>
      </w:numPr>
    </w:pPr>
  </w:style>
  <w:style w:type="character" w:customStyle="1" w:styleId="Virsraksts2Rakstz">
    <w:name w:val="Virsraksts 2 Rakstz."/>
    <w:link w:val="Heading2"/>
    <w:uiPriority w:val="1"/>
    <w:rsid w:val="008A120B"/>
    <w:rPr>
      <w:rFonts w:ascii="SEB Basic" w:eastAsia="Times New Roman" w:hAnsi="SEB Basic" w:cs="Arial"/>
      <w:b/>
      <w:bCs/>
      <w:iCs/>
      <w:sz w:val="26"/>
      <w:szCs w:val="28"/>
      <w:lang w:val="en-GB"/>
    </w:rPr>
  </w:style>
  <w:style w:type="paragraph" w:customStyle="1" w:styleId="Heading2withnumbering">
    <w:name w:val="Heading 2 with numbering"/>
    <w:basedOn w:val="Heading2"/>
    <w:next w:val="Normal"/>
    <w:uiPriority w:val="1"/>
    <w:rsid w:val="0027023C"/>
    <w:pPr>
      <w:numPr>
        <w:ilvl w:val="1"/>
        <w:numId w:val="17"/>
      </w:numPr>
    </w:pPr>
  </w:style>
  <w:style w:type="character" w:customStyle="1" w:styleId="Virsraksts3Rakstz">
    <w:name w:val="Virsraksts 3 Rakstz."/>
    <w:link w:val="Heading3"/>
    <w:uiPriority w:val="1"/>
    <w:rsid w:val="008A120B"/>
    <w:rPr>
      <w:rFonts w:ascii="SEB Basic" w:eastAsia="Times New Roman" w:hAnsi="SEB Basic" w:cs="Arial"/>
      <w:b/>
      <w:bCs/>
      <w:szCs w:val="26"/>
      <w:lang w:val="en-GB"/>
    </w:rPr>
  </w:style>
  <w:style w:type="paragraph" w:customStyle="1" w:styleId="Heading3withnumbering">
    <w:name w:val="Heading 3 with numbering"/>
    <w:basedOn w:val="Heading3"/>
    <w:next w:val="Normal"/>
    <w:uiPriority w:val="1"/>
    <w:rsid w:val="0027023C"/>
    <w:pPr>
      <w:numPr>
        <w:ilvl w:val="2"/>
        <w:numId w:val="17"/>
      </w:numPr>
    </w:pPr>
  </w:style>
  <w:style w:type="character" w:customStyle="1" w:styleId="Virsraksts4Rakstz">
    <w:name w:val="Virsraksts 4 Rakstz."/>
    <w:link w:val="Heading4"/>
    <w:uiPriority w:val="1"/>
    <w:semiHidden/>
    <w:rsid w:val="008A120B"/>
    <w:rPr>
      <w:rFonts w:ascii="SEB Basic" w:eastAsia="Times New Roman" w:hAnsi="SEB Basic" w:cs="Times New Roman"/>
      <w:bCs/>
      <w:i/>
      <w:szCs w:val="28"/>
      <w:lang w:val="en-GB"/>
    </w:rPr>
  </w:style>
  <w:style w:type="character" w:customStyle="1" w:styleId="Virsraksts5Rakstz">
    <w:name w:val="Virsraksts 5 Rakstz."/>
    <w:link w:val="Heading5"/>
    <w:uiPriority w:val="1"/>
    <w:semiHidden/>
    <w:rsid w:val="008A120B"/>
    <w:rPr>
      <w:rFonts w:ascii="SEB Basic" w:eastAsia="Times New Roman" w:hAnsi="SEB Basic" w:cs="Times New Roman"/>
      <w:b/>
      <w:bCs/>
      <w:iCs/>
      <w:szCs w:val="26"/>
      <w:lang w:val="en-GB"/>
    </w:rPr>
  </w:style>
  <w:style w:type="character" w:customStyle="1" w:styleId="Virsraksts6Rakstz">
    <w:name w:val="Virsraksts 6 Rakstz."/>
    <w:link w:val="Heading6"/>
    <w:uiPriority w:val="1"/>
    <w:semiHidden/>
    <w:rsid w:val="008A120B"/>
    <w:rPr>
      <w:rFonts w:ascii="SEB Basic" w:eastAsia="Times New Roman" w:hAnsi="SEB Basic" w:cs="Times New Roman"/>
      <w:b/>
      <w:bCs/>
      <w:lang w:val="en-GB"/>
    </w:rPr>
  </w:style>
  <w:style w:type="character" w:customStyle="1" w:styleId="Virsraksts7Rakstz">
    <w:name w:val="Virsraksts 7 Rakstz."/>
    <w:link w:val="Heading7"/>
    <w:uiPriority w:val="1"/>
    <w:semiHidden/>
    <w:rsid w:val="008A120B"/>
    <w:rPr>
      <w:rFonts w:ascii="SEB Basic" w:eastAsia="Times New Roman" w:hAnsi="SEB Basic" w:cs="Times New Roman"/>
      <w:b/>
      <w:szCs w:val="24"/>
      <w:lang w:val="en-GB"/>
    </w:rPr>
  </w:style>
  <w:style w:type="character" w:customStyle="1" w:styleId="Virsraksts8Rakstz">
    <w:name w:val="Virsraksts 8 Rakstz."/>
    <w:link w:val="Heading8"/>
    <w:uiPriority w:val="1"/>
    <w:semiHidden/>
    <w:rsid w:val="008A120B"/>
    <w:rPr>
      <w:rFonts w:ascii="SEB Basic" w:eastAsia="Times New Roman" w:hAnsi="SEB Basic" w:cs="Times New Roman"/>
      <w:b/>
      <w:iCs/>
      <w:szCs w:val="24"/>
      <w:lang w:val="en-GB"/>
    </w:rPr>
  </w:style>
  <w:style w:type="character" w:customStyle="1" w:styleId="Virsraksts9Rakstz">
    <w:name w:val="Virsraksts 9 Rakstz."/>
    <w:link w:val="Heading9"/>
    <w:uiPriority w:val="1"/>
    <w:semiHidden/>
    <w:rsid w:val="008A120B"/>
    <w:rPr>
      <w:rFonts w:ascii="SEB Basic" w:eastAsia="Times New Roman" w:hAnsi="SEB Basic" w:cs="Arial"/>
      <w:b/>
      <w:lang w:val="en-GB"/>
    </w:rPr>
  </w:style>
  <w:style w:type="character" w:styleId="HTMLAcronym">
    <w:name w:val="HTML Acronym"/>
    <w:basedOn w:val="DefaultParagraphFont"/>
    <w:uiPriority w:val="8"/>
    <w:semiHidden/>
    <w:rsid w:val="0027023C"/>
  </w:style>
  <w:style w:type="paragraph" w:styleId="HTMLAddress">
    <w:name w:val="HTML Address"/>
    <w:basedOn w:val="Normal"/>
    <w:link w:val="HTMLadreseRakstz"/>
    <w:uiPriority w:val="8"/>
    <w:semiHidden/>
    <w:rsid w:val="0027023C"/>
    <w:rPr>
      <w:i/>
      <w:iCs/>
    </w:rPr>
  </w:style>
  <w:style w:type="character" w:customStyle="1" w:styleId="HTMLadreseRakstz">
    <w:name w:val="HTML adrese Rakstz."/>
    <w:link w:val="HTMLAddress"/>
    <w:uiPriority w:val="8"/>
    <w:semiHidden/>
    <w:rsid w:val="008A120B"/>
    <w:rPr>
      <w:rFonts w:ascii="SEB Basic" w:eastAsia="Times New Roman" w:hAnsi="SEB Basic" w:cs="Times New Roman"/>
      <w:i/>
      <w:iCs/>
      <w:szCs w:val="24"/>
      <w:lang w:val="en-GB"/>
    </w:rPr>
  </w:style>
  <w:style w:type="character" w:styleId="HTMLCite">
    <w:name w:val="HTML Cite"/>
    <w:uiPriority w:val="8"/>
    <w:semiHidden/>
    <w:rsid w:val="0027023C"/>
    <w:rPr>
      <w:i/>
      <w:iCs/>
    </w:rPr>
  </w:style>
  <w:style w:type="character" w:styleId="HTMLCode">
    <w:name w:val="HTML Code"/>
    <w:uiPriority w:val="8"/>
    <w:semiHidden/>
    <w:rsid w:val="0027023C"/>
    <w:rPr>
      <w:rFonts w:ascii="Courier New" w:hAnsi="Courier New" w:cs="Courier New"/>
      <w:sz w:val="20"/>
      <w:szCs w:val="20"/>
    </w:rPr>
  </w:style>
  <w:style w:type="character" w:styleId="HTMLDefinition">
    <w:name w:val="HTML Definition"/>
    <w:uiPriority w:val="8"/>
    <w:semiHidden/>
    <w:rsid w:val="0027023C"/>
    <w:rPr>
      <w:i/>
      <w:iCs/>
    </w:rPr>
  </w:style>
  <w:style w:type="character" w:styleId="HTMLKeyboard">
    <w:name w:val="HTML Keyboard"/>
    <w:uiPriority w:val="8"/>
    <w:semiHidden/>
    <w:rsid w:val="0027023C"/>
    <w:rPr>
      <w:rFonts w:ascii="Courier New" w:hAnsi="Courier New" w:cs="Courier New"/>
      <w:sz w:val="20"/>
      <w:szCs w:val="20"/>
    </w:rPr>
  </w:style>
  <w:style w:type="paragraph" w:styleId="HTMLPreformatted">
    <w:name w:val="HTML Preformatted"/>
    <w:basedOn w:val="Normal"/>
    <w:link w:val="HTMLiepriekformattaisRakstz"/>
    <w:uiPriority w:val="8"/>
    <w:semiHidden/>
    <w:rsid w:val="0027023C"/>
    <w:rPr>
      <w:rFonts w:ascii="Courier New" w:hAnsi="Courier New" w:cs="Courier New"/>
      <w:szCs w:val="20"/>
    </w:rPr>
  </w:style>
  <w:style w:type="character" w:customStyle="1" w:styleId="HTMLiepriekformattaisRakstz">
    <w:name w:val="HTML iepriekšformatētais Rakstz."/>
    <w:link w:val="HTMLPreformatted"/>
    <w:uiPriority w:val="8"/>
    <w:semiHidden/>
    <w:rsid w:val="008A120B"/>
    <w:rPr>
      <w:rFonts w:ascii="Courier New" w:eastAsia="Times New Roman" w:hAnsi="Courier New" w:cs="Courier New"/>
      <w:szCs w:val="20"/>
      <w:lang w:val="en-GB"/>
    </w:rPr>
  </w:style>
  <w:style w:type="character" w:styleId="HTMLSample">
    <w:name w:val="HTML Sample"/>
    <w:uiPriority w:val="8"/>
    <w:semiHidden/>
    <w:rsid w:val="0027023C"/>
    <w:rPr>
      <w:rFonts w:ascii="Courier New" w:hAnsi="Courier New" w:cs="Courier New"/>
    </w:rPr>
  </w:style>
  <w:style w:type="character" w:styleId="HTMLTypewriter">
    <w:name w:val="HTML Typewriter"/>
    <w:uiPriority w:val="8"/>
    <w:semiHidden/>
    <w:rsid w:val="0027023C"/>
    <w:rPr>
      <w:rFonts w:ascii="Courier New" w:hAnsi="Courier New" w:cs="Courier New"/>
      <w:sz w:val="20"/>
      <w:szCs w:val="20"/>
    </w:rPr>
  </w:style>
  <w:style w:type="character" w:styleId="HTMLVariable">
    <w:name w:val="HTML Variable"/>
    <w:uiPriority w:val="8"/>
    <w:semiHidden/>
    <w:rsid w:val="0027023C"/>
    <w:rPr>
      <w:i/>
      <w:iCs/>
    </w:rPr>
  </w:style>
  <w:style w:type="character" w:styleId="Hyperlink">
    <w:name w:val="Hyperlink"/>
    <w:uiPriority w:val="8"/>
    <w:semiHidden/>
    <w:rsid w:val="0027023C"/>
    <w:rPr>
      <w:color w:val="0000FF"/>
      <w:u w:val="single"/>
    </w:rPr>
  </w:style>
  <w:style w:type="paragraph" w:customStyle="1" w:styleId="Hlsningsfras-Eng">
    <w:name w:val="Hälsningsfras-Eng"/>
    <w:basedOn w:val="Normal"/>
    <w:next w:val="Normal"/>
    <w:uiPriority w:val="8"/>
    <w:semiHidden/>
    <w:rsid w:val="0027023C"/>
  </w:style>
  <w:style w:type="character" w:styleId="LineNumber">
    <w:name w:val="line number"/>
    <w:basedOn w:val="DefaultParagraphFont"/>
    <w:uiPriority w:val="8"/>
    <w:semiHidden/>
    <w:rsid w:val="0027023C"/>
  </w:style>
  <w:style w:type="paragraph" w:styleId="List">
    <w:name w:val="List"/>
    <w:basedOn w:val="Normal"/>
    <w:uiPriority w:val="8"/>
    <w:semiHidden/>
    <w:rsid w:val="0027023C"/>
    <w:pPr>
      <w:ind w:left="283" w:hanging="283"/>
    </w:pPr>
  </w:style>
  <w:style w:type="paragraph" w:styleId="List2">
    <w:name w:val="List 2"/>
    <w:basedOn w:val="Normal"/>
    <w:uiPriority w:val="8"/>
    <w:semiHidden/>
    <w:rsid w:val="0027023C"/>
    <w:pPr>
      <w:ind w:left="566" w:hanging="283"/>
    </w:pPr>
  </w:style>
  <w:style w:type="paragraph" w:styleId="List3">
    <w:name w:val="List 3"/>
    <w:basedOn w:val="Normal"/>
    <w:uiPriority w:val="8"/>
    <w:semiHidden/>
    <w:rsid w:val="0027023C"/>
    <w:pPr>
      <w:ind w:left="849" w:hanging="283"/>
    </w:pPr>
  </w:style>
  <w:style w:type="paragraph" w:styleId="List4">
    <w:name w:val="List 4"/>
    <w:basedOn w:val="Normal"/>
    <w:uiPriority w:val="8"/>
    <w:semiHidden/>
    <w:rsid w:val="0027023C"/>
    <w:pPr>
      <w:ind w:left="1132" w:hanging="283"/>
    </w:pPr>
  </w:style>
  <w:style w:type="paragraph" w:styleId="List5">
    <w:name w:val="List 5"/>
    <w:basedOn w:val="Normal"/>
    <w:uiPriority w:val="8"/>
    <w:semiHidden/>
    <w:rsid w:val="0027023C"/>
    <w:pPr>
      <w:ind w:left="1415" w:hanging="283"/>
    </w:pPr>
  </w:style>
  <w:style w:type="paragraph" w:styleId="ListBullet">
    <w:name w:val="List Bullet"/>
    <w:basedOn w:val="Normal"/>
    <w:uiPriority w:val="2"/>
    <w:qFormat/>
    <w:rsid w:val="0027023C"/>
    <w:pPr>
      <w:numPr>
        <w:numId w:val="18"/>
      </w:numPr>
    </w:pPr>
  </w:style>
  <w:style w:type="paragraph" w:styleId="ListBullet2">
    <w:name w:val="List Bullet 2"/>
    <w:basedOn w:val="Normal"/>
    <w:uiPriority w:val="8"/>
    <w:semiHidden/>
    <w:rsid w:val="0027023C"/>
    <w:pPr>
      <w:numPr>
        <w:numId w:val="19"/>
      </w:numPr>
    </w:pPr>
  </w:style>
  <w:style w:type="paragraph" w:styleId="ListBullet3">
    <w:name w:val="List Bullet 3"/>
    <w:basedOn w:val="Normal"/>
    <w:uiPriority w:val="8"/>
    <w:semiHidden/>
    <w:rsid w:val="0027023C"/>
    <w:pPr>
      <w:numPr>
        <w:numId w:val="20"/>
      </w:numPr>
    </w:pPr>
  </w:style>
  <w:style w:type="paragraph" w:styleId="ListBullet4">
    <w:name w:val="List Bullet 4"/>
    <w:basedOn w:val="Normal"/>
    <w:uiPriority w:val="8"/>
    <w:semiHidden/>
    <w:rsid w:val="0027023C"/>
    <w:pPr>
      <w:numPr>
        <w:numId w:val="21"/>
      </w:numPr>
    </w:pPr>
  </w:style>
  <w:style w:type="paragraph" w:styleId="ListBullet5">
    <w:name w:val="List Bullet 5"/>
    <w:basedOn w:val="Normal"/>
    <w:uiPriority w:val="8"/>
    <w:semiHidden/>
    <w:rsid w:val="0027023C"/>
    <w:pPr>
      <w:numPr>
        <w:numId w:val="22"/>
      </w:numPr>
    </w:pPr>
  </w:style>
  <w:style w:type="paragraph" w:styleId="ListContinue">
    <w:name w:val="List Continue"/>
    <w:basedOn w:val="Normal"/>
    <w:uiPriority w:val="8"/>
    <w:semiHidden/>
    <w:rsid w:val="0027023C"/>
    <w:pPr>
      <w:spacing w:after="120"/>
      <w:ind w:left="283"/>
    </w:pPr>
  </w:style>
  <w:style w:type="paragraph" w:styleId="ListContinue2">
    <w:name w:val="List Continue 2"/>
    <w:basedOn w:val="Normal"/>
    <w:uiPriority w:val="8"/>
    <w:semiHidden/>
    <w:rsid w:val="0027023C"/>
    <w:pPr>
      <w:spacing w:after="120"/>
      <w:ind w:left="566"/>
    </w:pPr>
  </w:style>
  <w:style w:type="paragraph" w:styleId="ListContinue3">
    <w:name w:val="List Continue 3"/>
    <w:basedOn w:val="Normal"/>
    <w:uiPriority w:val="8"/>
    <w:semiHidden/>
    <w:rsid w:val="0027023C"/>
    <w:pPr>
      <w:spacing w:after="120"/>
      <w:ind w:left="849"/>
    </w:pPr>
  </w:style>
  <w:style w:type="paragraph" w:styleId="ListContinue4">
    <w:name w:val="List Continue 4"/>
    <w:basedOn w:val="Normal"/>
    <w:uiPriority w:val="8"/>
    <w:semiHidden/>
    <w:rsid w:val="0027023C"/>
    <w:pPr>
      <w:spacing w:after="120"/>
      <w:ind w:left="1132"/>
    </w:pPr>
  </w:style>
  <w:style w:type="paragraph" w:styleId="ListContinue5">
    <w:name w:val="List Continue 5"/>
    <w:basedOn w:val="Normal"/>
    <w:uiPriority w:val="8"/>
    <w:semiHidden/>
    <w:rsid w:val="0027023C"/>
    <w:pPr>
      <w:spacing w:after="120"/>
      <w:ind w:left="1415"/>
    </w:pPr>
  </w:style>
  <w:style w:type="paragraph" w:styleId="ListNumber">
    <w:name w:val="List Number"/>
    <w:basedOn w:val="Normal"/>
    <w:uiPriority w:val="2"/>
    <w:qFormat/>
    <w:rsid w:val="0027023C"/>
    <w:pPr>
      <w:numPr>
        <w:numId w:val="23"/>
      </w:numPr>
    </w:pPr>
  </w:style>
  <w:style w:type="paragraph" w:styleId="ListNumber2">
    <w:name w:val="List Number 2"/>
    <w:basedOn w:val="Normal"/>
    <w:uiPriority w:val="8"/>
    <w:semiHidden/>
    <w:rsid w:val="0027023C"/>
    <w:pPr>
      <w:numPr>
        <w:numId w:val="24"/>
      </w:numPr>
    </w:pPr>
  </w:style>
  <w:style w:type="paragraph" w:styleId="ListNumber3">
    <w:name w:val="List Number 3"/>
    <w:basedOn w:val="Normal"/>
    <w:uiPriority w:val="8"/>
    <w:semiHidden/>
    <w:rsid w:val="0027023C"/>
    <w:pPr>
      <w:numPr>
        <w:numId w:val="25"/>
      </w:numPr>
    </w:pPr>
  </w:style>
  <w:style w:type="paragraph" w:styleId="ListNumber4">
    <w:name w:val="List Number 4"/>
    <w:basedOn w:val="Normal"/>
    <w:uiPriority w:val="8"/>
    <w:semiHidden/>
    <w:rsid w:val="0027023C"/>
    <w:pPr>
      <w:numPr>
        <w:numId w:val="26"/>
      </w:numPr>
    </w:pPr>
  </w:style>
  <w:style w:type="paragraph" w:styleId="ListNumber5">
    <w:name w:val="List Number 5"/>
    <w:basedOn w:val="Normal"/>
    <w:uiPriority w:val="8"/>
    <w:semiHidden/>
    <w:rsid w:val="0027023C"/>
    <w:pPr>
      <w:numPr>
        <w:numId w:val="27"/>
      </w:numPr>
    </w:pPr>
  </w:style>
  <w:style w:type="paragraph" w:styleId="MessageHeader">
    <w:name w:val="Message Header"/>
    <w:basedOn w:val="Normal"/>
    <w:link w:val="ZiojumaieskumsRakstz"/>
    <w:uiPriority w:val="8"/>
    <w:semiHidden/>
    <w:rsid w:val="0027023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customStyle="1" w:styleId="ZiojumaieskumsRakstz">
    <w:name w:val="Ziņojuma iesākums Rakstz."/>
    <w:link w:val="MessageHeader"/>
    <w:uiPriority w:val="8"/>
    <w:semiHidden/>
    <w:rsid w:val="008A120B"/>
    <w:rPr>
      <w:rFonts w:ascii="Arial" w:eastAsia="Times New Roman" w:hAnsi="Arial" w:cs="Arial"/>
      <w:sz w:val="24"/>
      <w:szCs w:val="24"/>
      <w:shd w:val="pct20" w:color="auto" w:fill="auto"/>
      <w:lang w:val="en-GB"/>
    </w:rPr>
  </w:style>
  <w:style w:type="paragraph" w:styleId="NoSpacing">
    <w:name w:val="No Spacing"/>
    <w:uiPriority w:val="7"/>
    <w:semiHidden/>
    <w:qFormat/>
    <w:rsid w:val="0027023C"/>
    <w:rPr>
      <w:rFonts w:ascii="SEB Basic" w:hAnsi="SEB Basic"/>
      <w:sz w:val="22"/>
      <w:szCs w:val="24"/>
      <w:lang w:val="en-GB" w:eastAsia="en-US"/>
    </w:rPr>
  </w:style>
  <w:style w:type="paragraph" w:customStyle="1" w:styleId="Normal-Bullet">
    <w:name w:val="Normal - Bullet"/>
    <w:basedOn w:val="Normal"/>
    <w:uiPriority w:val="2"/>
    <w:rsid w:val="0027023C"/>
    <w:pPr>
      <w:numPr>
        <w:numId w:val="28"/>
      </w:numPr>
    </w:pPr>
  </w:style>
  <w:style w:type="paragraph" w:customStyle="1" w:styleId="Normal-Documentheading">
    <w:name w:val="Normal - Document heading"/>
    <w:basedOn w:val="Normal"/>
    <w:uiPriority w:val="3"/>
    <w:semiHidden/>
    <w:rsid w:val="0027023C"/>
    <w:pPr>
      <w:spacing w:after="240" w:line="360" w:lineRule="atLeast"/>
    </w:pPr>
    <w:rPr>
      <w:b/>
      <w:sz w:val="30"/>
    </w:rPr>
  </w:style>
  <w:style w:type="paragraph" w:customStyle="1" w:styleId="Normal-Documentinfo">
    <w:name w:val="Normal - Document info"/>
    <w:basedOn w:val="Normal"/>
    <w:next w:val="Normal"/>
    <w:uiPriority w:val="3"/>
    <w:semiHidden/>
    <w:rsid w:val="0027023C"/>
    <w:pPr>
      <w:spacing w:line="200" w:lineRule="atLeast"/>
    </w:pPr>
    <w:rPr>
      <w:sz w:val="15"/>
    </w:rPr>
  </w:style>
  <w:style w:type="paragraph" w:customStyle="1" w:styleId="Normal-Informationtext">
    <w:name w:val="Normal - Information text"/>
    <w:basedOn w:val="Normal"/>
    <w:link w:val="Normal-InformationtextChar"/>
    <w:uiPriority w:val="3"/>
    <w:semiHidden/>
    <w:rsid w:val="0027023C"/>
    <w:pPr>
      <w:spacing w:line="240" w:lineRule="atLeast"/>
    </w:pPr>
  </w:style>
  <w:style w:type="character" w:customStyle="1" w:styleId="Normal-InformationtextChar">
    <w:name w:val="Normal - Information text Char"/>
    <w:link w:val="Normal-Informationtext"/>
    <w:uiPriority w:val="3"/>
    <w:semiHidden/>
    <w:rsid w:val="0027023C"/>
    <w:rPr>
      <w:rFonts w:ascii="SEB Basic" w:eastAsia="Times New Roman" w:hAnsi="SEB Basic" w:cs="Times New Roman"/>
      <w:szCs w:val="24"/>
      <w:lang w:val="en-GB"/>
    </w:rPr>
  </w:style>
  <w:style w:type="paragraph" w:customStyle="1" w:styleId="Normal-Numbering">
    <w:name w:val="Normal - Numbering"/>
    <w:basedOn w:val="Normal"/>
    <w:uiPriority w:val="2"/>
    <w:rsid w:val="0027023C"/>
    <w:pPr>
      <w:numPr>
        <w:numId w:val="29"/>
      </w:numPr>
    </w:pPr>
  </w:style>
  <w:style w:type="paragraph" w:customStyle="1" w:styleId="Normal-Senderinfo">
    <w:name w:val="Normal - Sender info"/>
    <w:basedOn w:val="Normal"/>
    <w:uiPriority w:val="3"/>
    <w:semiHidden/>
    <w:rsid w:val="0027023C"/>
    <w:pPr>
      <w:keepNext/>
      <w:keepLines/>
    </w:pPr>
    <w:rPr>
      <w:b/>
    </w:rPr>
  </w:style>
  <w:style w:type="paragraph" w:customStyle="1" w:styleId="Normal-TableColomnHeading">
    <w:name w:val="Normal - Table Colomn Heading"/>
    <w:basedOn w:val="Normal"/>
    <w:uiPriority w:val="3"/>
    <w:semiHidden/>
    <w:rsid w:val="0027023C"/>
    <w:pPr>
      <w:spacing w:line="220" w:lineRule="atLeast"/>
    </w:pPr>
    <w:rPr>
      <w:b/>
      <w:sz w:val="18"/>
    </w:rPr>
  </w:style>
  <w:style w:type="paragraph" w:customStyle="1" w:styleId="Normal-TableHeading">
    <w:name w:val="Normal - Table Heading"/>
    <w:basedOn w:val="Normal"/>
    <w:uiPriority w:val="3"/>
    <w:semiHidden/>
    <w:rsid w:val="0027023C"/>
    <w:pPr>
      <w:spacing w:line="260" w:lineRule="atLeast"/>
    </w:pPr>
    <w:rPr>
      <w:b/>
      <w:sz w:val="18"/>
    </w:rPr>
  </w:style>
  <w:style w:type="paragraph" w:customStyle="1" w:styleId="Normal-TableNumbers">
    <w:name w:val="Normal - Table Numbers"/>
    <w:basedOn w:val="Normal-Tabletext"/>
    <w:uiPriority w:val="3"/>
    <w:semiHidden/>
    <w:rsid w:val="0027023C"/>
    <w:pPr>
      <w:jc w:val="right"/>
    </w:pPr>
  </w:style>
  <w:style w:type="paragraph" w:customStyle="1" w:styleId="Normal-TableNumbersTotal">
    <w:name w:val="Normal - Table Numbers Total"/>
    <w:basedOn w:val="Normal-TableNumbers"/>
    <w:uiPriority w:val="3"/>
    <w:semiHidden/>
    <w:rsid w:val="0027023C"/>
    <w:rPr>
      <w:b/>
    </w:rPr>
  </w:style>
  <w:style w:type="paragraph" w:customStyle="1" w:styleId="Normal-Tabletext">
    <w:name w:val="Normal - Table text"/>
    <w:basedOn w:val="Normal"/>
    <w:uiPriority w:val="3"/>
    <w:semiHidden/>
    <w:rsid w:val="0027023C"/>
    <w:pPr>
      <w:spacing w:line="220" w:lineRule="atLeast"/>
    </w:pPr>
    <w:rPr>
      <w:sz w:val="18"/>
    </w:rPr>
  </w:style>
  <w:style w:type="paragraph" w:customStyle="1" w:styleId="Normal-Userinfo">
    <w:name w:val="Normal - User info"/>
    <w:basedOn w:val="Normal"/>
    <w:next w:val="Normal"/>
    <w:uiPriority w:val="7"/>
    <w:semiHidden/>
    <w:rsid w:val="0027023C"/>
    <w:pPr>
      <w:keepNext/>
      <w:keepLines/>
      <w:spacing w:line="200" w:lineRule="atLeast"/>
    </w:pPr>
    <w:rPr>
      <w:i/>
      <w:sz w:val="16"/>
    </w:rPr>
  </w:style>
  <w:style w:type="paragraph" w:styleId="NormalWeb">
    <w:name w:val="Normal (Web)"/>
    <w:basedOn w:val="Normal"/>
    <w:uiPriority w:val="7"/>
    <w:semiHidden/>
    <w:rsid w:val="0027023C"/>
    <w:rPr>
      <w:rFonts w:ascii="Times New Roman" w:hAnsi="Times New Roman"/>
      <w:sz w:val="24"/>
    </w:rPr>
  </w:style>
  <w:style w:type="paragraph" w:styleId="NormalIndent">
    <w:name w:val="Normal Indent"/>
    <w:basedOn w:val="Normal"/>
    <w:uiPriority w:val="7"/>
    <w:semiHidden/>
    <w:rsid w:val="0027023C"/>
    <w:pPr>
      <w:ind w:left="1304"/>
    </w:pPr>
  </w:style>
  <w:style w:type="paragraph" w:styleId="NoteHeading">
    <w:name w:val="Note Heading"/>
    <w:basedOn w:val="Normal"/>
    <w:next w:val="Normal"/>
    <w:link w:val="PiezmesvirsrakstsRakstz"/>
    <w:uiPriority w:val="7"/>
    <w:semiHidden/>
    <w:rsid w:val="0027023C"/>
  </w:style>
  <w:style w:type="character" w:customStyle="1" w:styleId="PiezmesvirsrakstsRakstz">
    <w:name w:val="Piezīmes virsraksts Rakstz."/>
    <w:link w:val="NoteHeading"/>
    <w:uiPriority w:val="7"/>
    <w:semiHidden/>
    <w:rsid w:val="008A120B"/>
    <w:rPr>
      <w:rFonts w:ascii="SEB Basic" w:eastAsia="Times New Roman" w:hAnsi="SEB Basic" w:cs="Times New Roman"/>
      <w:szCs w:val="24"/>
      <w:lang w:val="en-GB"/>
    </w:rPr>
  </w:style>
  <w:style w:type="character" w:styleId="PageNumber">
    <w:name w:val="page number"/>
    <w:uiPriority w:val="7"/>
    <w:semiHidden/>
    <w:rsid w:val="0027023C"/>
    <w:rPr>
      <w:rFonts w:ascii="SEB Basic" w:hAnsi="SEB Basic"/>
      <w:sz w:val="15"/>
    </w:rPr>
  </w:style>
  <w:style w:type="paragraph" w:styleId="PlainText">
    <w:name w:val="Plain Text"/>
    <w:basedOn w:val="Normal"/>
    <w:link w:val="VienkrstekstsRakstz"/>
    <w:uiPriority w:val="7"/>
    <w:semiHidden/>
    <w:rsid w:val="0027023C"/>
    <w:rPr>
      <w:rFonts w:cs="Courier New"/>
      <w:szCs w:val="20"/>
    </w:rPr>
  </w:style>
  <w:style w:type="character" w:customStyle="1" w:styleId="VienkrstekstsRakstz">
    <w:name w:val="Vienkāršs teksts Rakstz."/>
    <w:link w:val="PlainText"/>
    <w:uiPriority w:val="7"/>
    <w:semiHidden/>
    <w:rsid w:val="008A120B"/>
    <w:rPr>
      <w:rFonts w:ascii="SEB Basic" w:eastAsia="Times New Roman" w:hAnsi="SEB Basic" w:cs="Courier New"/>
      <w:szCs w:val="20"/>
      <w:lang w:val="en-GB"/>
    </w:rPr>
  </w:style>
  <w:style w:type="paragraph" w:customStyle="1" w:styleId="Rubrik-brevEng">
    <w:name w:val="Rubrik-brevEng"/>
    <w:basedOn w:val="Normal-Documentheading"/>
    <w:next w:val="Normal"/>
    <w:uiPriority w:val="7"/>
    <w:semiHidden/>
    <w:rsid w:val="0027023C"/>
  </w:style>
  <w:style w:type="paragraph" w:customStyle="1" w:styleId="Rubrik-brevSv">
    <w:name w:val="Rubrik-brevSv"/>
    <w:basedOn w:val="Normal-Documentheading"/>
    <w:next w:val="Normal"/>
    <w:uiPriority w:val="7"/>
    <w:semiHidden/>
    <w:rsid w:val="0027023C"/>
  </w:style>
  <w:style w:type="paragraph" w:styleId="Salutation">
    <w:name w:val="Salutation"/>
    <w:basedOn w:val="Normal"/>
    <w:next w:val="Normal"/>
    <w:link w:val="UzrunaRakstz"/>
    <w:uiPriority w:val="7"/>
    <w:semiHidden/>
    <w:rsid w:val="0027023C"/>
  </w:style>
  <w:style w:type="character" w:customStyle="1" w:styleId="UzrunaRakstz">
    <w:name w:val="Uzruna Rakstz."/>
    <w:link w:val="Salutation"/>
    <w:uiPriority w:val="7"/>
    <w:semiHidden/>
    <w:rsid w:val="008A120B"/>
    <w:rPr>
      <w:rFonts w:ascii="SEB Basic" w:eastAsia="Times New Roman" w:hAnsi="SEB Basic" w:cs="Times New Roman"/>
      <w:szCs w:val="24"/>
      <w:lang w:val="en-GB"/>
    </w:rPr>
  </w:style>
  <w:style w:type="table" w:customStyle="1" w:styleId="SEB">
    <w:name w:val="SEB"/>
    <w:basedOn w:val="TableNormal"/>
    <w:rsid w:val="0027023C"/>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tblStylePr w:type="firstRow">
      <w:pPr>
        <w:wordWrap/>
        <w:spacing w:before="0" w:beforeLines="0" w:beforeAutospacing="0" w:after="0" w:afterLines="0" w:afterAutospacing="0" w:line="260" w:lineRule="atLeast"/>
        <w:ind w:left="0" w:right="0" w:firstLine="0" w:leftChars="0" w:rightChars="0" w:firstLineChars="0"/>
        <w:contextualSpacing w:val="0"/>
        <w:jc w:val="left"/>
        <w:outlineLvl w:val="9"/>
      </w:pPr>
      <w:rPr>
        <w:rFonts w:ascii="Tahoma" w:hAnsi="Tahoma"/>
        <w:b/>
        <w:color w:val="auto"/>
        <w:sz w:val="18"/>
      </w:rPr>
      <w:tblPr/>
      <w:tcPr>
        <w:tcBorders>
          <w:insideH w:val="nil"/>
        </w:tcBorders>
      </w:tcPr>
    </w:tblStylePr>
    <w:tblStylePr w:type="firstCol">
      <w:pPr>
        <w:wordWrap/>
        <w:spacing w:line="220" w:lineRule="atLeast"/>
      </w:pPr>
      <w:rPr>
        <w:rFonts w:ascii="Tahoma" w:hAnsi="Tahoma"/>
        <w:b/>
        <w:sz w:val="18"/>
      </w:rPr>
    </w:tblStylePr>
  </w:style>
  <w:style w:type="paragraph" w:styleId="Signature">
    <w:name w:val="Signature"/>
    <w:basedOn w:val="Normal"/>
    <w:link w:val="ParakstsRakstz"/>
    <w:uiPriority w:val="7"/>
    <w:semiHidden/>
    <w:rsid w:val="0027023C"/>
    <w:pPr>
      <w:ind w:left="4252"/>
    </w:pPr>
  </w:style>
  <w:style w:type="character" w:customStyle="1" w:styleId="ParakstsRakstz">
    <w:name w:val="Paraksts Rakstz."/>
    <w:link w:val="Signature"/>
    <w:uiPriority w:val="7"/>
    <w:semiHidden/>
    <w:rsid w:val="008A120B"/>
    <w:rPr>
      <w:rFonts w:ascii="SEB Basic" w:eastAsia="Times New Roman" w:hAnsi="SEB Basic" w:cs="Times New Roman"/>
      <w:szCs w:val="24"/>
      <w:lang w:val="en-GB"/>
    </w:rPr>
  </w:style>
  <w:style w:type="character" w:styleId="Strong">
    <w:name w:val="Strong"/>
    <w:uiPriority w:val="7"/>
    <w:semiHidden/>
    <w:qFormat/>
    <w:rsid w:val="0027023C"/>
    <w:rPr>
      <w:b/>
      <w:bCs/>
    </w:rPr>
  </w:style>
  <w:style w:type="paragraph" w:styleId="Subtitle">
    <w:name w:val="Subtitle"/>
    <w:basedOn w:val="Normal"/>
    <w:link w:val="ApakvirsrakstsRakstz"/>
    <w:uiPriority w:val="7"/>
    <w:semiHidden/>
    <w:qFormat/>
    <w:rsid w:val="0027023C"/>
    <w:pPr>
      <w:spacing w:after="60"/>
      <w:jc w:val="center"/>
    </w:pPr>
    <w:rPr>
      <w:rFonts w:cs="Arial"/>
      <w:sz w:val="24"/>
    </w:rPr>
  </w:style>
  <w:style w:type="character" w:customStyle="1" w:styleId="ApakvirsrakstsRakstz">
    <w:name w:val="Apakšvirsraksts Rakstz."/>
    <w:link w:val="Subtitle"/>
    <w:uiPriority w:val="7"/>
    <w:semiHidden/>
    <w:rsid w:val="008A120B"/>
    <w:rPr>
      <w:rFonts w:ascii="SEB Basic" w:eastAsia="Times New Roman" w:hAnsi="SEB Basic" w:cs="Arial"/>
      <w:sz w:val="24"/>
      <w:szCs w:val="24"/>
      <w:lang w:val="en-GB"/>
    </w:rPr>
  </w:style>
  <w:style w:type="paragraph" w:customStyle="1" w:styleId="Svenska">
    <w:name w:val="Svenska"/>
    <w:basedOn w:val="Normal"/>
    <w:uiPriority w:val="7"/>
    <w:semiHidden/>
    <w:rsid w:val="0027023C"/>
  </w:style>
  <w:style w:type="table" w:styleId="Table3Deffects1">
    <w:name w:val="Table 3D effects 1"/>
    <w:basedOn w:val="TableNormal"/>
    <w:semiHidden/>
    <w:rsid w:val="0027023C"/>
    <w:rPr>
      <w:rFonts w:ascii="Times New Roman" w:hAnsi="Times New Roman"/>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7023C"/>
    <w:rPr>
      <w:rFonts w:ascii="Times New Roman" w:hAnsi="Times New Roman"/>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7023C"/>
    <w:rPr>
      <w:rFonts w:ascii="Times New Roman" w:hAnsi="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7023C"/>
    <w:rPr>
      <w:rFonts w:ascii="Times New Roman" w:hAnsi="Times New Roman"/>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7023C"/>
    <w:rPr>
      <w:rFonts w:ascii="Times New Roma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7023C"/>
    <w:rPr>
      <w:rFonts w:ascii="Times New Roman" w:hAnsi="Times New Roman"/>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7023C"/>
    <w:rPr>
      <w:rFonts w:ascii="Times New Roman" w:hAnsi="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7023C"/>
    <w:rPr>
      <w:rFonts w:ascii="Times New Roman"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7023C"/>
    <w:rPr>
      <w:rFonts w:ascii="Times New Roman" w:hAnsi="Times New Roman"/>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7023C"/>
    <w:rPr>
      <w:rFonts w:ascii="Times New Roman" w:hAnsi="Times New Roman"/>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7023C"/>
    <w:rPr>
      <w:rFonts w:ascii="Times New Roman" w:hAnsi="Times New Roman"/>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7023C"/>
    <w:rPr>
      <w:rFonts w:ascii="Times New Roman" w:hAnsi="Times New Roman"/>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7023C"/>
    <w:rPr>
      <w:rFonts w:ascii="Times New Roman" w:hAnsi="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7023C"/>
    <w:rPr>
      <w:rFonts w:ascii="Times New Roman" w:hAnsi="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7023C"/>
    <w:rPr>
      <w:rFonts w:ascii="Times New Roman" w:hAnsi="Times New Roman"/>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7023C"/>
    <w:rPr>
      <w:rFonts w:ascii="Times New Roman" w:hAnsi="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7023C"/>
    <w:rPr>
      <w:rFonts w:ascii="Times New Roman" w:hAnsi="Times New Roma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27023C"/>
    <w:pPr>
      <w:spacing w:line="240" w:lineRule="atLeast"/>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27023C"/>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7023C"/>
    <w:rPr>
      <w:rFonts w:ascii="Times New Roman" w:hAnsi="Times New Roman"/>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7023C"/>
    <w:rPr>
      <w:rFonts w:ascii="Times New Roman" w:hAnsi="Times New Roma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7023C"/>
    <w:rPr>
      <w:rFonts w:ascii="Times New Roman" w:hAnsi="Times New Roman"/>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7023C"/>
    <w:rPr>
      <w:rFonts w:ascii="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7023C"/>
    <w:rPr>
      <w:rFonts w:ascii="Times New Roman" w:hAnsi="Times New Roman"/>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7023C"/>
    <w:rPr>
      <w:rFonts w:ascii="Times New Roman" w:hAnsi="Times New Roman"/>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7023C"/>
    <w:rPr>
      <w:rFonts w:ascii="Times New Roman" w:hAnsi="Times New Roman"/>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7023C"/>
    <w:rPr>
      <w:rFonts w:ascii="Times New Roman" w:hAnsi="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7023C"/>
    <w:rPr>
      <w:rFonts w:ascii="Times New Roman" w:hAnsi="Times New Roman"/>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7023C"/>
    <w:rPr>
      <w:rFonts w:ascii="Times New Roman" w:hAnsi="Times New Roman"/>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7023C"/>
    <w:rPr>
      <w:rFonts w:ascii="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7023C"/>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7023C"/>
    <w:rPr>
      <w:rFonts w:ascii="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7023C"/>
    <w:rPr>
      <w:rFonts w:ascii="Times New Roman" w:hAnsi="Times New Roman"/>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7023C"/>
    <w:rPr>
      <w:rFonts w:ascii="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7"/>
    <w:semiHidden/>
    <w:rsid w:val="0027023C"/>
  </w:style>
  <w:style w:type="table" w:styleId="TableProfessional">
    <w:name w:val="Table Professional"/>
    <w:basedOn w:val="TableNormal"/>
    <w:semiHidden/>
    <w:rsid w:val="0027023C"/>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7023C"/>
    <w:rPr>
      <w:rFonts w:ascii="Times New Roman" w:hAnsi="Times New Roman"/>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7023C"/>
    <w:rPr>
      <w:rFonts w:ascii="Times New Roman" w:hAnsi="Times New Roman"/>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7023C"/>
    <w:rPr>
      <w:rFonts w:ascii="Times New Roman"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7023C"/>
    <w:rPr>
      <w:rFonts w:ascii="Times New Roman" w:hAnsi="Times New Roman"/>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7023C"/>
    <w:rPr>
      <w:rFonts w:ascii="Times New Roman" w:hAnsi="Times New Roman"/>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7023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7023C"/>
    <w:rPr>
      <w:rFonts w:ascii="Times New Roman" w:hAnsi="Times New Roman"/>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7023C"/>
    <w:rPr>
      <w:rFonts w:ascii="Times New Roman" w:hAnsi="Times New Roman"/>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7023C"/>
    <w:rPr>
      <w:rFonts w:ascii="Times New Roman" w:hAnsi="Times New Roman"/>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mplate">
    <w:name w:val="Template"/>
    <w:link w:val="TemplateChar"/>
    <w:uiPriority w:val="7"/>
    <w:semiHidden/>
    <w:rsid w:val="0027023C"/>
    <w:pPr>
      <w:suppressAutoHyphens/>
      <w:spacing w:line="200" w:lineRule="atLeast"/>
    </w:pPr>
    <w:rPr>
      <w:rFonts w:ascii="SEB Basic" w:hAnsi="SEB Basic"/>
      <w:noProof/>
      <w:sz w:val="15"/>
      <w:szCs w:val="24"/>
      <w:lang w:val="en-GB" w:eastAsia="en-US"/>
    </w:rPr>
  </w:style>
  <w:style w:type="character" w:customStyle="1" w:styleId="TemplateChar">
    <w:name w:val="Template Char"/>
    <w:link w:val="Template"/>
    <w:uiPriority w:val="7"/>
    <w:semiHidden/>
    <w:rsid w:val="0027023C"/>
    <w:rPr>
      <w:rFonts w:ascii="SEB Basic" w:eastAsia="Times New Roman" w:hAnsi="SEB Basic" w:cs="Times New Roman"/>
      <w:noProof/>
      <w:sz w:val="15"/>
      <w:szCs w:val="24"/>
      <w:lang w:val="en-GB"/>
    </w:rPr>
  </w:style>
  <w:style w:type="paragraph" w:customStyle="1" w:styleId="Template-Address">
    <w:name w:val="Template - Address"/>
    <w:basedOn w:val="Template"/>
    <w:uiPriority w:val="7"/>
    <w:semiHidden/>
    <w:rsid w:val="0027023C"/>
  </w:style>
  <w:style w:type="paragraph" w:customStyle="1" w:styleId="Template-Companyname">
    <w:name w:val="Template - Company name"/>
    <w:basedOn w:val="Template"/>
    <w:next w:val="Template-Address"/>
    <w:uiPriority w:val="7"/>
    <w:semiHidden/>
    <w:rsid w:val="0027023C"/>
    <w:pPr>
      <w:spacing w:after="200"/>
    </w:pPr>
    <w:rPr>
      <w:b/>
    </w:rPr>
  </w:style>
  <w:style w:type="paragraph" w:customStyle="1" w:styleId="Template-Date">
    <w:name w:val="Template - Date"/>
    <w:basedOn w:val="Template-Address"/>
    <w:uiPriority w:val="7"/>
    <w:semiHidden/>
    <w:rsid w:val="0027023C"/>
  </w:style>
  <w:style w:type="paragraph" w:customStyle="1" w:styleId="Template-Documentname">
    <w:name w:val="Template - Document name"/>
    <w:basedOn w:val="Normal"/>
    <w:uiPriority w:val="7"/>
    <w:semiHidden/>
    <w:rsid w:val="0027023C"/>
    <w:pPr>
      <w:spacing w:line="360" w:lineRule="atLeast"/>
    </w:pPr>
    <w:rPr>
      <w:b/>
      <w:sz w:val="32"/>
    </w:rPr>
  </w:style>
  <w:style w:type="paragraph" w:customStyle="1" w:styleId="Template-Filepaht-filename">
    <w:name w:val="Template - File paht - file name"/>
    <w:basedOn w:val="Template"/>
    <w:uiPriority w:val="7"/>
    <w:semiHidden/>
    <w:rsid w:val="0027023C"/>
    <w:pPr>
      <w:pBdr>
        <w:top w:val="single" w:sz="4" w:space="6" w:color="auto"/>
      </w:pBdr>
      <w:spacing w:line="160" w:lineRule="atLeast"/>
      <w:jc w:val="right"/>
    </w:pPr>
    <w:rPr>
      <w:i/>
    </w:rPr>
  </w:style>
  <w:style w:type="paragraph" w:customStyle="1" w:styleId="Template-Legal">
    <w:name w:val="Template - Legal"/>
    <w:basedOn w:val="Template"/>
    <w:link w:val="Template-LegalChar"/>
    <w:uiPriority w:val="7"/>
    <w:semiHidden/>
    <w:rsid w:val="0027023C"/>
    <w:pPr>
      <w:spacing w:line="160" w:lineRule="atLeast"/>
    </w:pPr>
    <w:rPr>
      <w:i/>
      <w:sz w:val="12"/>
    </w:rPr>
  </w:style>
  <w:style w:type="character" w:customStyle="1" w:styleId="Template-LegalChar">
    <w:name w:val="Template - Legal Char"/>
    <w:link w:val="Template-Legal"/>
    <w:uiPriority w:val="7"/>
    <w:semiHidden/>
    <w:rsid w:val="0027023C"/>
    <w:rPr>
      <w:rFonts w:ascii="SEB Basic" w:eastAsia="Times New Roman" w:hAnsi="SEB Basic" w:cs="Times New Roman"/>
      <w:i/>
      <w:noProof/>
      <w:sz w:val="12"/>
      <w:szCs w:val="24"/>
      <w:lang w:val="en-GB"/>
    </w:rPr>
  </w:style>
  <w:style w:type="paragraph" w:customStyle="1" w:styleId="Template-Web">
    <w:name w:val="Template - Web"/>
    <w:basedOn w:val="Template"/>
    <w:link w:val="Template-WebChar"/>
    <w:uiPriority w:val="7"/>
    <w:semiHidden/>
    <w:rsid w:val="0027023C"/>
    <w:pPr>
      <w:spacing w:line="160" w:lineRule="atLeast"/>
    </w:pPr>
    <w:rPr>
      <w:b/>
    </w:rPr>
  </w:style>
  <w:style w:type="character" w:customStyle="1" w:styleId="Template-WebChar">
    <w:name w:val="Template - Web Char"/>
    <w:link w:val="Template-Web"/>
    <w:uiPriority w:val="7"/>
    <w:semiHidden/>
    <w:rsid w:val="0027023C"/>
    <w:rPr>
      <w:rFonts w:ascii="SEB Basic" w:eastAsia="Times New Roman" w:hAnsi="SEB Basic" w:cs="Times New Roman"/>
      <w:b/>
      <w:noProof/>
      <w:sz w:val="15"/>
      <w:szCs w:val="24"/>
      <w:lang w:val="en-GB"/>
    </w:rPr>
  </w:style>
  <w:style w:type="paragraph" w:customStyle="1" w:styleId="Textbrevmall">
    <w:name w:val="Text brevmall"/>
    <w:basedOn w:val="Normal"/>
    <w:uiPriority w:val="7"/>
    <w:semiHidden/>
    <w:rsid w:val="0027023C"/>
  </w:style>
  <w:style w:type="paragraph" w:customStyle="1" w:styleId="Text-brevEng">
    <w:name w:val="Text-brevEng"/>
    <w:basedOn w:val="Normal"/>
    <w:uiPriority w:val="7"/>
    <w:semiHidden/>
    <w:rsid w:val="0027023C"/>
  </w:style>
  <w:style w:type="paragraph" w:customStyle="1" w:styleId="Text-brevSv">
    <w:name w:val="Text-brevSv"/>
    <w:basedOn w:val="Normal"/>
    <w:uiPriority w:val="7"/>
    <w:semiHidden/>
    <w:rsid w:val="0027023C"/>
  </w:style>
  <w:style w:type="paragraph" w:styleId="Title">
    <w:name w:val="Title"/>
    <w:basedOn w:val="Normal"/>
    <w:link w:val="NosaukumsRakstz"/>
    <w:uiPriority w:val="7"/>
    <w:semiHidden/>
    <w:qFormat/>
    <w:rsid w:val="0027023C"/>
    <w:pPr>
      <w:spacing w:before="240" w:after="60"/>
      <w:jc w:val="center"/>
    </w:pPr>
    <w:rPr>
      <w:rFonts w:cs="Arial"/>
      <w:b/>
      <w:bCs/>
      <w:kern w:val="28"/>
      <w:sz w:val="32"/>
      <w:szCs w:val="32"/>
    </w:rPr>
  </w:style>
  <w:style w:type="character" w:customStyle="1" w:styleId="NosaukumsRakstz">
    <w:name w:val="Nosaukums Rakstz."/>
    <w:link w:val="Title"/>
    <w:uiPriority w:val="7"/>
    <w:semiHidden/>
    <w:rsid w:val="008A120B"/>
    <w:rPr>
      <w:rFonts w:ascii="SEB Basic" w:eastAsia="Times New Roman" w:hAnsi="SEB Basic" w:cs="Arial"/>
      <w:b/>
      <w:bCs/>
      <w:kern w:val="28"/>
      <w:sz w:val="32"/>
      <w:szCs w:val="32"/>
      <w:lang w:val="en-GB"/>
    </w:rPr>
  </w:style>
  <w:style w:type="paragraph" w:styleId="TOC1">
    <w:name w:val="toc 1"/>
    <w:basedOn w:val="Normal"/>
    <w:next w:val="Normal"/>
    <w:uiPriority w:val="7"/>
    <w:semiHidden/>
    <w:rsid w:val="0027023C"/>
    <w:pPr>
      <w:tabs>
        <w:tab w:val="left" w:pos="567"/>
        <w:tab w:val="right" w:leader="dot" w:pos="8505"/>
      </w:tabs>
      <w:spacing w:before="120"/>
      <w:ind w:right="567"/>
    </w:pPr>
    <w:rPr>
      <w:b/>
    </w:rPr>
  </w:style>
  <w:style w:type="paragraph" w:styleId="TOC2">
    <w:name w:val="toc 2"/>
    <w:basedOn w:val="Normal"/>
    <w:next w:val="Normal"/>
    <w:uiPriority w:val="7"/>
    <w:semiHidden/>
    <w:rsid w:val="0027023C"/>
    <w:pPr>
      <w:tabs>
        <w:tab w:val="left" w:pos="851"/>
        <w:tab w:val="right" w:leader="dot" w:pos="8505"/>
      </w:tabs>
      <w:ind w:left="284" w:right="567"/>
    </w:pPr>
  </w:style>
  <w:style w:type="paragraph" w:styleId="TOC3">
    <w:name w:val="toc 3"/>
    <w:basedOn w:val="Normal"/>
    <w:next w:val="Normal"/>
    <w:uiPriority w:val="7"/>
    <w:semiHidden/>
    <w:rsid w:val="0027023C"/>
    <w:pPr>
      <w:tabs>
        <w:tab w:val="left" w:pos="1276"/>
        <w:tab w:val="right" w:leader="dot" w:pos="8505"/>
      </w:tabs>
      <w:ind w:left="567" w:right="567"/>
    </w:pPr>
  </w:style>
  <w:style w:type="paragraph" w:styleId="TOC4">
    <w:name w:val="toc 4"/>
    <w:basedOn w:val="Normal"/>
    <w:next w:val="Normal"/>
    <w:uiPriority w:val="7"/>
    <w:semiHidden/>
    <w:rsid w:val="0027023C"/>
    <w:pPr>
      <w:tabs>
        <w:tab w:val="left" w:pos="425"/>
        <w:tab w:val="right" w:leader="dot" w:pos="8505"/>
      </w:tabs>
      <w:spacing w:before="120"/>
      <w:ind w:left="425" w:right="567" w:hanging="425"/>
    </w:pPr>
    <w:rPr>
      <w:b/>
    </w:rPr>
  </w:style>
  <w:style w:type="paragraph" w:styleId="TOC5">
    <w:name w:val="toc 5"/>
    <w:basedOn w:val="Normal"/>
    <w:next w:val="Normal"/>
    <w:uiPriority w:val="7"/>
    <w:semiHidden/>
    <w:rsid w:val="0027023C"/>
    <w:pPr>
      <w:tabs>
        <w:tab w:val="left" w:pos="992"/>
        <w:tab w:val="right" w:leader="dot" w:pos="8505"/>
      </w:tabs>
      <w:ind w:left="992" w:right="567" w:hanging="567"/>
    </w:pPr>
  </w:style>
  <w:style w:type="paragraph" w:styleId="TOC6">
    <w:name w:val="toc 6"/>
    <w:basedOn w:val="Normal"/>
    <w:next w:val="Normal"/>
    <w:uiPriority w:val="7"/>
    <w:semiHidden/>
    <w:rsid w:val="0027023C"/>
    <w:pPr>
      <w:tabs>
        <w:tab w:val="left" w:pos="1843"/>
        <w:tab w:val="right" w:leader="dot" w:pos="8505"/>
      </w:tabs>
      <w:ind w:left="1843" w:right="567" w:hanging="851"/>
    </w:pPr>
  </w:style>
  <w:style w:type="paragraph" w:styleId="TOC7">
    <w:name w:val="toc 7"/>
    <w:basedOn w:val="Normal"/>
    <w:next w:val="Normal"/>
    <w:uiPriority w:val="7"/>
    <w:semiHidden/>
    <w:rsid w:val="0027023C"/>
    <w:pPr>
      <w:tabs>
        <w:tab w:val="right" w:pos="7655"/>
      </w:tabs>
      <w:ind w:left="2268" w:right="567" w:hanging="1134"/>
    </w:pPr>
  </w:style>
  <w:style w:type="paragraph" w:styleId="TOC8">
    <w:name w:val="toc 8"/>
    <w:basedOn w:val="Normal"/>
    <w:next w:val="Normal"/>
    <w:uiPriority w:val="7"/>
    <w:semiHidden/>
    <w:rsid w:val="0027023C"/>
    <w:pPr>
      <w:tabs>
        <w:tab w:val="right" w:pos="7655"/>
      </w:tabs>
      <w:ind w:left="2268" w:right="567" w:hanging="1134"/>
    </w:pPr>
  </w:style>
  <w:style w:type="paragraph" w:styleId="TOC9">
    <w:name w:val="toc 9"/>
    <w:basedOn w:val="Normal"/>
    <w:next w:val="Normal"/>
    <w:uiPriority w:val="7"/>
    <w:semiHidden/>
    <w:rsid w:val="0027023C"/>
    <w:pPr>
      <w:tabs>
        <w:tab w:val="right" w:pos="7655"/>
      </w:tabs>
      <w:ind w:left="2268" w:right="567" w:hanging="1134"/>
    </w:pPr>
  </w:style>
  <w:style w:type="paragraph" w:customStyle="1" w:styleId="Underrubrik-Eng">
    <w:name w:val="Underrubrik-Eng"/>
    <w:basedOn w:val="Heading2"/>
    <w:next w:val="Normal"/>
    <w:uiPriority w:val="7"/>
    <w:semiHidden/>
    <w:rsid w:val="0027023C"/>
  </w:style>
  <w:style w:type="paragraph" w:customStyle="1" w:styleId="Underrubrik-Sv">
    <w:name w:val="Underrubrik-Sv"/>
    <w:basedOn w:val="Underrubrik-Eng"/>
    <w:uiPriority w:val="7"/>
    <w:semiHidden/>
    <w:rsid w:val="0027023C"/>
  </w:style>
  <w:style w:type="paragraph" w:styleId="BalloonText">
    <w:name w:val="Balloon Text"/>
    <w:basedOn w:val="Normal"/>
    <w:link w:val="BalontekstsRakstz"/>
    <w:uiPriority w:val="99"/>
    <w:semiHidden/>
    <w:unhideWhenUsed/>
    <w:rsid w:val="008A120B"/>
    <w:pPr>
      <w:spacing w:line="240" w:lineRule="auto"/>
    </w:pPr>
    <w:rPr>
      <w:rFonts w:ascii="Tahoma" w:hAnsi="Tahoma" w:cs="Tahoma"/>
      <w:sz w:val="16"/>
      <w:szCs w:val="16"/>
    </w:rPr>
  </w:style>
  <w:style w:type="character" w:customStyle="1" w:styleId="BalontekstsRakstz">
    <w:name w:val="Balonteksts Rakstz."/>
    <w:link w:val="BalloonText"/>
    <w:uiPriority w:val="99"/>
    <w:semiHidden/>
    <w:rsid w:val="008A120B"/>
    <w:rPr>
      <w:rFonts w:ascii="Tahoma" w:eastAsia="Times New Roman" w:hAnsi="Tahoma" w:cs="Tahoma"/>
      <w:sz w:val="16"/>
      <w:szCs w:val="16"/>
      <w:lang w:val="en-GB"/>
    </w:rPr>
  </w:style>
  <w:style w:type="paragraph" w:styleId="Bibliography">
    <w:name w:val="Bibliography"/>
    <w:basedOn w:val="Normal"/>
    <w:next w:val="Normal"/>
    <w:uiPriority w:val="37"/>
    <w:semiHidden/>
    <w:unhideWhenUsed/>
    <w:rsid w:val="008A120B"/>
  </w:style>
  <w:style w:type="character" w:styleId="BookTitle">
    <w:name w:val="Book Title"/>
    <w:uiPriority w:val="33"/>
    <w:semiHidden/>
    <w:qFormat/>
    <w:rsid w:val="008A120B"/>
    <w:rPr>
      <w:b/>
      <w:bCs/>
      <w:smallCaps/>
      <w:spacing w:val="5"/>
    </w:rPr>
  </w:style>
  <w:style w:type="table" w:styleId="ColorfulGrid">
    <w:name w:val="Colorful Grid"/>
    <w:basedOn w:val="TableNormal"/>
    <w:uiPriority w:val="73"/>
    <w:rsid w:val="008A120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A120B"/>
    <w:rPr>
      <w:color w:val="000000"/>
    </w:rPr>
    <w:tblPr>
      <w:tblStyleRowBandSize w:val="1"/>
      <w:tblStyleColBandSize w:val="1"/>
      <w:tblBorders>
        <w:insideH w:val="single" w:sz="4" w:space="0" w:color="FFFFFF"/>
      </w:tblBorders>
    </w:tblPr>
    <w:tcPr>
      <w:shd w:val="clear" w:color="auto" w:fill="E7F4D6"/>
    </w:tcPr>
    <w:tblStylePr w:type="firstRow">
      <w:rPr>
        <w:b/>
        <w:bCs/>
      </w:rPr>
      <w:tblPr/>
      <w:tcPr>
        <w:shd w:val="clear" w:color="auto" w:fill="D0EAAD"/>
      </w:tcPr>
    </w:tblStylePr>
    <w:tblStylePr w:type="lastRow">
      <w:rPr>
        <w:b/>
        <w:bCs/>
        <w:color w:val="000000"/>
      </w:rPr>
      <w:tblPr/>
      <w:tcPr>
        <w:shd w:val="clear" w:color="auto" w:fill="D0EAAD"/>
      </w:tcPr>
    </w:tblStylePr>
    <w:tblStylePr w:type="firstCol">
      <w:rPr>
        <w:color w:val="FFFFFF"/>
      </w:rPr>
      <w:tblPr/>
      <w:tcPr>
        <w:shd w:val="clear" w:color="auto" w:fill="679727"/>
      </w:tcPr>
    </w:tblStylePr>
    <w:tblStylePr w:type="lastCol">
      <w:rPr>
        <w:color w:val="FFFFFF"/>
      </w:rPr>
      <w:tblPr/>
      <w:tcPr>
        <w:shd w:val="clear" w:color="auto" w:fill="679727"/>
      </w:tcPr>
    </w:tblStylePr>
    <w:tblStylePr w:type="band1Vert">
      <w:tblPr/>
      <w:tcPr>
        <w:shd w:val="clear" w:color="auto" w:fill="C4E599"/>
      </w:tcPr>
    </w:tblStylePr>
    <w:tblStylePr w:type="band1Horz">
      <w:tblPr/>
      <w:tcPr>
        <w:shd w:val="clear" w:color="auto" w:fill="C4E599"/>
      </w:tcPr>
    </w:tblStylePr>
  </w:style>
  <w:style w:type="table" w:styleId="ColorfulGridAccent2">
    <w:name w:val="Colorful Grid Accent 2"/>
    <w:basedOn w:val="TableNormal"/>
    <w:uiPriority w:val="73"/>
    <w:rsid w:val="008A120B"/>
    <w:rPr>
      <w:color w:val="000000"/>
    </w:rPr>
    <w:tblPr>
      <w:tblStyleRowBandSize w:val="1"/>
      <w:tblStyleColBandSize w:val="1"/>
      <w:tblBorders>
        <w:insideH w:val="single" w:sz="4" w:space="0" w:color="FFFFFF"/>
      </w:tblBorders>
    </w:tblPr>
    <w:tcPr>
      <w:shd w:val="clear" w:color="auto" w:fill="DFD8ED"/>
    </w:tcPr>
    <w:tblStylePr w:type="firstRow">
      <w:rPr>
        <w:b/>
        <w:bCs/>
      </w:rPr>
      <w:tblPr/>
      <w:tcPr>
        <w:shd w:val="clear" w:color="auto" w:fill="C0B2DB"/>
      </w:tcPr>
    </w:tblStylePr>
    <w:tblStylePr w:type="lastRow">
      <w:rPr>
        <w:b/>
        <w:bCs/>
        <w:color w:val="000000"/>
      </w:rPr>
      <w:tblPr/>
      <w:tcPr>
        <w:shd w:val="clear" w:color="auto" w:fill="C0B2DB"/>
      </w:tcPr>
    </w:tblStylePr>
    <w:tblStylePr w:type="firstCol">
      <w:rPr>
        <w:color w:val="FFFFFF"/>
      </w:rPr>
      <w:tblPr/>
      <w:tcPr>
        <w:shd w:val="clear" w:color="auto" w:fill="4C3676"/>
      </w:tcPr>
    </w:tblStylePr>
    <w:tblStylePr w:type="lastCol">
      <w:rPr>
        <w:color w:val="FFFFFF"/>
      </w:rPr>
      <w:tblPr/>
      <w:tcPr>
        <w:shd w:val="clear" w:color="auto" w:fill="4C3676"/>
      </w:tcPr>
    </w:tblStylePr>
    <w:tblStylePr w:type="band1Vert">
      <w:tblPr/>
      <w:tcPr>
        <w:shd w:val="clear" w:color="auto" w:fill="B19FD3"/>
      </w:tcPr>
    </w:tblStylePr>
    <w:tblStylePr w:type="band1Horz">
      <w:tblPr/>
      <w:tcPr>
        <w:shd w:val="clear" w:color="auto" w:fill="B19FD3"/>
      </w:tcPr>
    </w:tblStylePr>
  </w:style>
  <w:style w:type="table" w:styleId="ColorfulGridAccent3">
    <w:name w:val="Colorful Grid Accent 3"/>
    <w:basedOn w:val="TableNormal"/>
    <w:uiPriority w:val="73"/>
    <w:rsid w:val="008A120B"/>
    <w:rPr>
      <w:color w:val="000000"/>
    </w:rPr>
    <w:tblPr>
      <w:tblStyleRowBandSize w:val="1"/>
      <w:tblStyleColBandSize w:val="1"/>
      <w:tblBorders>
        <w:insideH w:val="single" w:sz="4" w:space="0" w:color="FFFFFF"/>
      </w:tblBorders>
    </w:tblPr>
    <w:tcPr>
      <w:shd w:val="clear" w:color="auto" w:fill="D8EFFB"/>
    </w:tcPr>
    <w:tblStylePr w:type="firstRow">
      <w:rPr>
        <w:b/>
        <w:bCs/>
      </w:rPr>
      <w:tblPr/>
      <w:tcPr>
        <w:shd w:val="clear" w:color="auto" w:fill="B2DFF8"/>
      </w:tcPr>
    </w:tblStylePr>
    <w:tblStylePr w:type="lastRow">
      <w:rPr>
        <w:b/>
        <w:bCs/>
        <w:color w:val="000000"/>
      </w:rPr>
      <w:tblPr/>
      <w:tcPr>
        <w:shd w:val="clear" w:color="auto" w:fill="B2DFF8"/>
      </w:tcPr>
    </w:tblStylePr>
    <w:tblStylePr w:type="firstCol">
      <w:rPr>
        <w:color w:val="FFFFFF"/>
      </w:rPr>
      <w:tblPr/>
      <w:tcPr>
        <w:shd w:val="clear" w:color="auto" w:fill="128BD0"/>
      </w:tcPr>
    </w:tblStylePr>
    <w:tblStylePr w:type="lastCol">
      <w:rPr>
        <w:color w:val="FFFFFF"/>
      </w:rPr>
      <w:tblPr/>
      <w:tcPr>
        <w:shd w:val="clear" w:color="auto" w:fill="128BD0"/>
      </w:tcPr>
    </w:tblStylePr>
    <w:tblStylePr w:type="band1Vert">
      <w:tblPr/>
      <w:tcPr>
        <w:shd w:val="clear" w:color="auto" w:fill="A0D7F6"/>
      </w:tcPr>
    </w:tblStylePr>
    <w:tblStylePr w:type="band1Horz">
      <w:tblPr/>
      <w:tcPr>
        <w:shd w:val="clear" w:color="auto" w:fill="A0D7F6"/>
      </w:tcPr>
    </w:tblStylePr>
  </w:style>
  <w:style w:type="table" w:styleId="ColorfulGridAccent4">
    <w:name w:val="Colorful Grid Accent 4"/>
    <w:basedOn w:val="TableNormal"/>
    <w:uiPriority w:val="73"/>
    <w:rsid w:val="008A120B"/>
    <w:rPr>
      <w:color w:val="000000"/>
    </w:rPr>
    <w:tblPr>
      <w:tblStyleRowBandSize w:val="1"/>
      <w:tblStyleColBandSize w:val="1"/>
      <w:tblBorders>
        <w:insideH w:val="single" w:sz="4" w:space="0" w:color="FFFFFF"/>
      </w:tblBorders>
    </w:tblPr>
    <w:tcPr>
      <w:shd w:val="clear" w:color="auto" w:fill="FEF2CF"/>
    </w:tcPr>
    <w:tblStylePr w:type="firstRow">
      <w:rPr>
        <w:b/>
        <w:bCs/>
      </w:rPr>
      <w:tblPr/>
      <w:tcPr>
        <w:shd w:val="clear" w:color="auto" w:fill="FEE69F"/>
      </w:tcPr>
    </w:tblStylePr>
    <w:tblStylePr w:type="lastRow">
      <w:rPr>
        <w:b/>
        <w:bCs/>
        <w:color w:val="000000"/>
      </w:rPr>
      <w:tblPr/>
      <w:tcPr>
        <w:shd w:val="clear" w:color="auto" w:fill="FEE69F"/>
      </w:tcPr>
    </w:tblStylePr>
    <w:tblStylePr w:type="firstCol">
      <w:rPr>
        <w:color w:val="FFFFFF"/>
      </w:rPr>
      <w:tblPr/>
      <w:tcPr>
        <w:shd w:val="clear" w:color="auto" w:fill="C99501"/>
      </w:tcPr>
    </w:tblStylePr>
    <w:tblStylePr w:type="lastCol">
      <w:rPr>
        <w:color w:val="FFFFFF"/>
      </w:rPr>
      <w:tblPr/>
      <w:tcPr>
        <w:shd w:val="clear" w:color="auto" w:fill="C99501"/>
      </w:tcPr>
    </w:tblStylePr>
    <w:tblStylePr w:type="band1Vert">
      <w:tblPr/>
      <w:tcPr>
        <w:shd w:val="clear" w:color="auto" w:fill="FEDF88"/>
      </w:tcPr>
    </w:tblStylePr>
    <w:tblStylePr w:type="band1Horz">
      <w:tblPr/>
      <w:tcPr>
        <w:shd w:val="clear" w:color="auto" w:fill="FEDF88"/>
      </w:tcPr>
    </w:tblStylePr>
  </w:style>
  <w:style w:type="table" w:styleId="ColorfulGridAccent5">
    <w:name w:val="Colorful Grid Accent 5"/>
    <w:basedOn w:val="TableNormal"/>
    <w:uiPriority w:val="73"/>
    <w:rsid w:val="008A120B"/>
    <w:rPr>
      <w:color w:val="000000"/>
    </w:rPr>
    <w:tblPr>
      <w:tblStyleRowBandSize w:val="1"/>
      <w:tblStyleColBandSize w:val="1"/>
      <w:tblBorders>
        <w:insideH w:val="single" w:sz="4" w:space="0" w:color="FFFFFF"/>
      </w:tblBorders>
    </w:tblPr>
    <w:tcPr>
      <w:shd w:val="clear" w:color="auto" w:fill="FAD9D7"/>
    </w:tcPr>
    <w:tblStylePr w:type="firstRow">
      <w:rPr>
        <w:b/>
        <w:bCs/>
      </w:rPr>
      <w:tblPr/>
      <w:tcPr>
        <w:shd w:val="clear" w:color="auto" w:fill="F6B4AF"/>
      </w:tcPr>
    </w:tblStylePr>
    <w:tblStylePr w:type="lastRow">
      <w:rPr>
        <w:b/>
        <w:bCs/>
        <w:color w:val="000000"/>
      </w:rPr>
      <w:tblPr/>
      <w:tcPr>
        <w:shd w:val="clear" w:color="auto" w:fill="F6B4AF"/>
      </w:tcPr>
    </w:tblStylePr>
    <w:tblStylePr w:type="firstCol">
      <w:rPr>
        <w:color w:val="FFFFFF"/>
      </w:rPr>
      <w:tblPr/>
      <w:tcPr>
        <w:shd w:val="clear" w:color="auto" w:fill="C32115"/>
      </w:tcPr>
    </w:tblStylePr>
    <w:tblStylePr w:type="lastCol">
      <w:rPr>
        <w:color w:val="FFFFFF"/>
      </w:rPr>
      <w:tblPr/>
      <w:tcPr>
        <w:shd w:val="clear" w:color="auto" w:fill="C32115"/>
      </w:tcPr>
    </w:tblStylePr>
    <w:tblStylePr w:type="band1Vert">
      <w:tblPr/>
      <w:tcPr>
        <w:shd w:val="clear" w:color="auto" w:fill="F4A29C"/>
      </w:tcPr>
    </w:tblStylePr>
    <w:tblStylePr w:type="band1Horz">
      <w:tblPr/>
      <w:tcPr>
        <w:shd w:val="clear" w:color="auto" w:fill="F4A29C"/>
      </w:tcPr>
    </w:tblStylePr>
  </w:style>
  <w:style w:type="table" w:styleId="ColorfulGridAccent6">
    <w:name w:val="Colorful Grid Accent 6"/>
    <w:basedOn w:val="TableNormal"/>
    <w:uiPriority w:val="73"/>
    <w:rsid w:val="008A120B"/>
    <w:rPr>
      <w:color w:val="000000"/>
    </w:rPr>
    <w:tblPr>
      <w:tblStyleRowBandSize w:val="1"/>
      <w:tblStyleColBandSize w:val="1"/>
      <w:tblBorders>
        <w:insideH w:val="single" w:sz="4" w:space="0" w:color="FFFFFF"/>
      </w:tblBorders>
    </w:tblPr>
    <w:tcPr>
      <w:shd w:val="clear" w:color="auto" w:fill="EFEFEF"/>
    </w:tcPr>
    <w:tblStylePr w:type="firstRow">
      <w:rPr>
        <w:b/>
        <w:bCs/>
      </w:rPr>
      <w:tblPr/>
      <w:tcPr>
        <w:shd w:val="clear" w:color="auto" w:fill="E0E0E0"/>
      </w:tcPr>
    </w:tblStylePr>
    <w:tblStylePr w:type="lastRow">
      <w:rPr>
        <w:b/>
        <w:bCs/>
        <w:color w:val="000000"/>
      </w:rPr>
      <w:tblPr/>
      <w:tcPr>
        <w:shd w:val="clear" w:color="auto" w:fill="E0E0E0"/>
      </w:tcPr>
    </w:tblStylePr>
    <w:tblStylePr w:type="firstCol">
      <w:rPr>
        <w:color w:val="FFFFFF"/>
      </w:rPr>
      <w:tblPr/>
      <w:tcPr>
        <w:shd w:val="clear" w:color="auto" w:fill="858585"/>
      </w:tcPr>
    </w:tblStylePr>
    <w:tblStylePr w:type="lastCol">
      <w:rPr>
        <w:color w:val="FFFFFF"/>
      </w:rPr>
      <w:tblPr/>
      <w:tcPr>
        <w:shd w:val="clear" w:color="auto" w:fill="858585"/>
      </w:tcPr>
    </w:tblStylePr>
    <w:tblStylePr w:type="band1Vert">
      <w:tblPr/>
      <w:tcPr>
        <w:shd w:val="clear" w:color="auto" w:fill="D8D8D8"/>
      </w:tcPr>
    </w:tblStylePr>
    <w:tblStylePr w:type="band1Horz">
      <w:tblPr/>
      <w:tcPr>
        <w:shd w:val="clear" w:color="auto" w:fill="D8D8D8"/>
      </w:tcPr>
    </w:tblStylePr>
  </w:style>
  <w:style w:type="table" w:styleId="ColorfulList">
    <w:name w:val="Colorful List"/>
    <w:basedOn w:val="TableNormal"/>
    <w:uiPriority w:val="72"/>
    <w:rsid w:val="008A120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513A7E"/>
      </w:tcPr>
    </w:tblStylePr>
    <w:tblStylePr w:type="lastRow">
      <w:rPr>
        <w:b/>
        <w:bCs/>
        <w:color w:val="513A7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A120B"/>
    <w:rPr>
      <w:color w:val="000000"/>
    </w:rPr>
    <w:tblPr>
      <w:tblStyleRowBandSize w:val="1"/>
      <w:tblStyleColBandSize w:val="1"/>
    </w:tblPr>
    <w:tcPr>
      <w:shd w:val="clear" w:color="auto" w:fill="F3F9EA"/>
    </w:tcPr>
    <w:tblStylePr w:type="firstRow">
      <w:rPr>
        <w:b/>
        <w:bCs/>
        <w:color w:val="FFFFFF"/>
      </w:rPr>
      <w:tblPr/>
      <w:tcPr>
        <w:tcBorders>
          <w:bottom w:val="single" w:sz="12" w:space="0" w:color="FFFFFF"/>
        </w:tcBorders>
        <w:shd w:val="clear" w:color="auto" w:fill="513A7E"/>
      </w:tcPr>
    </w:tblStylePr>
    <w:tblStylePr w:type="lastRow">
      <w:rPr>
        <w:b/>
        <w:bCs/>
        <w:color w:val="513A7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2CC"/>
      </w:tcPr>
    </w:tblStylePr>
    <w:tblStylePr w:type="band1Horz">
      <w:tblPr/>
      <w:tcPr>
        <w:shd w:val="clear" w:color="auto" w:fill="E7F4D6"/>
      </w:tcPr>
    </w:tblStylePr>
  </w:style>
  <w:style w:type="table" w:styleId="ColorfulListAccent2">
    <w:name w:val="Colorful List Accent 2"/>
    <w:basedOn w:val="TableNormal"/>
    <w:uiPriority w:val="72"/>
    <w:rsid w:val="008A120B"/>
    <w:rPr>
      <w:color w:val="000000"/>
    </w:rPr>
    <w:tblPr>
      <w:tblStyleRowBandSize w:val="1"/>
      <w:tblStyleColBandSize w:val="1"/>
    </w:tblPr>
    <w:tcPr>
      <w:shd w:val="clear" w:color="auto" w:fill="EFECF6"/>
    </w:tcPr>
    <w:tblStylePr w:type="firstRow">
      <w:rPr>
        <w:b/>
        <w:bCs/>
        <w:color w:val="FFFFFF"/>
      </w:rPr>
      <w:tblPr/>
      <w:tcPr>
        <w:tcBorders>
          <w:bottom w:val="single" w:sz="12" w:space="0" w:color="FFFFFF"/>
        </w:tcBorders>
        <w:shd w:val="clear" w:color="auto" w:fill="513A7E"/>
      </w:tcPr>
    </w:tblStylePr>
    <w:tblStylePr w:type="lastRow">
      <w:rPr>
        <w:b/>
        <w:bCs/>
        <w:color w:val="513A7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CFE9"/>
      </w:tcPr>
    </w:tblStylePr>
    <w:tblStylePr w:type="band1Horz">
      <w:tblPr/>
      <w:tcPr>
        <w:shd w:val="clear" w:color="auto" w:fill="DFD8ED"/>
      </w:tcPr>
    </w:tblStylePr>
  </w:style>
  <w:style w:type="table" w:styleId="ColorfulListAccent3">
    <w:name w:val="Colorful List Accent 3"/>
    <w:basedOn w:val="TableNormal"/>
    <w:uiPriority w:val="72"/>
    <w:rsid w:val="008A120B"/>
    <w:rPr>
      <w:color w:val="000000"/>
    </w:rPr>
    <w:tblPr>
      <w:tblStyleRowBandSize w:val="1"/>
      <w:tblStyleColBandSize w:val="1"/>
    </w:tblPr>
    <w:tcPr>
      <w:shd w:val="clear" w:color="auto" w:fill="ECF7FD"/>
    </w:tcPr>
    <w:tblStylePr w:type="firstRow">
      <w:rPr>
        <w:b/>
        <w:bCs/>
        <w:color w:val="FFFFFF"/>
      </w:rPr>
      <w:tblPr/>
      <w:tcPr>
        <w:tcBorders>
          <w:bottom w:val="single" w:sz="12" w:space="0" w:color="FFFFFF"/>
        </w:tcBorders>
        <w:shd w:val="clear" w:color="auto" w:fill="D7A001"/>
      </w:tcPr>
    </w:tblStylePr>
    <w:tblStylePr w:type="lastRow">
      <w:rPr>
        <w:b/>
        <w:bCs/>
        <w:color w:val="D7A00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BFA"/>
      </w:tcPr>
    </w:tblStylePr>
    <w:tblStylePr w:type="band1Horz">
      <w:tblPr/>
      <w:tcPr>
        <w:shd w:val="clear" w:color="auto" w:fill="D8EFFB"/>
      </w:tcPr>
    </w:tblStylePr>
  </w:style>
  <w:style w:type="table" w:styleId="ColorfulListAccent4">
    <w:name w:val="Colorful List Accent 4"/>
    <w:basedOn w:val="TableNormal"/>
    <w:uiPriority w:val="72"/>
    <w:rsid w:val="008A120B"/>
    <w:rPr>
      <w:color w:val="000000"/>
    </w:rPr>
    <w:tblPr>
      <w:tblStyleRowBandSize w:val="1"/>
      <w:tblStyleColBandSize w:val="1"/>
    </w:tblPr>
    <w:tcPr>
      <w:shd w:val="clear" w:color="auto" w:fill="FFF8E7"/>
    </w:tcPr>
    <w:tblStylePr w:type="firstRow">
      <w:rPr>
        <w:b/>
        <w:bCs/>
        <w:color w:val="FFFFFF"/>
      </w:rPr>
      <w:tblPr/>
      <w:tcPr>
        <w:tcBorders>
          <w:bottom w:val="single" w:sz="12" w:space="0" w:color="FFFFFF"/>
        </w:tcBorders>
        <w:shd w:val="clear" w:color="auto" w:fill="1495DE"/>
      </w:tcPr>
    </w:tblStylePr>
    <w:tblStylePr w:type="lastRow">
      <w:rPr>
        <w:b/>
        <w:bCs/>
        <w:color w:val="1495D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FC3"/>
      </w:tcPr>
    </w:tblStylePr>
    <w:tblStylePr w:type="band1Horz">
      <w:tblPr/>
      <w:tcPr>
        <w:shd w:val="clear" w:color="auto" w:fill="FEF2CF"/>
      </w:tcPr>
    </w:tblStylePr>
  </w:style>
  <w:style w:type="table" w:styleId="ColorfulListAccent5">
    <w:name w:val="Colorful List Accent 5"/>
    <w:basedOn w:val="TableNormal"/>
    <w:uiPriority w:val="72"/>
    <w:rsid w:val="008A120B"/>
    <w:rPr>
      <w:color w:val="000000"/>
    </w:rPr>
    <w:tblPr>
      <w:tblStyleRowBandSize w:val="1"/>
      <w:tblStyleColBandSize w:val="1"/>
    </w:tblPr>
    <w:tcPr>
      <w:shd w:val="clear" w:color="auto" w:fill="FCECEB"/>
    </w:tcPr>
    <w:tblStylePr w:type="firstRow">
      <w:rPr>
        <w:b/>
        <w:bCs/>
        <w:color w:val="FFFFFF"/>
      </w:rPr>
      <w:tblPr/>
      <w:tcPr>
        <w:tcBorders>
          <w:bottom w:val="single" w:sz="12" w:space="0" w:color="FFFFFF"/>
        </w:tcBorders>
        <w:shd w:val="clear" w:color="auto" w:fill="8E8E8E"/>
      </w:tcPr>
    </w:tblStylePr>
    <w:tblStylePr w:type="lastRow">
      <w:rPr>
        <w:b/>
        <w:bCs/>
        <w:color w:val="8E8E8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D"/>
      </w:tcPr>
    </w:tblStylePr>
    <w:tblStylePr w:type="band1Horz">
      <w:tblPr/>
      <w:tcPr>
        <w:shd w:val="clear" w:color="auto" w:fill="FAD9D7"/>
      </w:tcPr>
    </w:tblStylePr>
  </w:style>
  <w:style w:type="table" w:styleId="ColorfulListAccent6">
    <w:name w:val="Colorful List Accent 6"/>
    <w:basedOn w:val="TableNormal"/>
    <w:uiPriority w:val="72"/>
    <w:rsid w:val="008A120B"/>
    <w:rPr>
      <w:color w:val="000000"/>
    </w:rPr>
    <w:tblPr>
      <w:tblStyleRowBandSize w:val="1"/>
      <w:tblStyleColBandSize w:val="1"/>
    </w:tblPr>
    <w:tcPr>
      <w:shd w:val="clear" w:color="auto" w:fill="F7F7F7"/>
    </w:tcPr>
    <w:tblStylePr w:type="firstRow">
      <w:rPr>
        <w:b/>
        <w:bCs/>
        <w:color w:val="FFFFFF"/>
      </w:rPr>
      <w:tblPr/>
      <w:tcPr>
        <w:tcBorders>
          <w:bottom w:val="single" w:sz="12" w:space="0" w:color="FFFFFF"/>
        </w:tcBorders>
        <w:shd w:val="clear" w:color="auto" w:fill="D02317"/>
      </w:tcPr>
    </w:tblStylePr>
    <w:tblStylePr w:type="lastRow">
      <w:rPr>
        <w:b/>
        <w:bCs/>
        <w:color w:val="D0231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cPr>
    </w:tblStylePr>
    <w:tblStylePr w:type="band1Horz">
      <w:tblPr/>
      <w:tcPr>
        <w:shd w:val="clear" w:color="auto" w:fill="EFEFEF"/>
      </w:tcPr>
    </w:tblStylePr>
  </w:style>
  <w:style w:type="table" w:styleId="ColorfulShading">
    <w:name w:val="Colorful Shading"/>
    <w:basedOn w:val="TableNormal"/>
    <w:uiPriority w:val="71"/>
    <w:rsid w:val="008A120B"/>
    <w:rPr>
      <w:color w:val="000000"/>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66499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A120B"/>
    <w:rPr>
      <w:color w:val="000000"/>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tcPr>
      <w:shd w:val="clear" w:color="auto" w:fill="F3F9EA"/>
    </w:tcPr>
    <w:tblStylePr w:type="firstRow">
      <w:rPr>
        <w:b/>
        <w:bCs/>
      </w:rPr>
      <w:tblPr/>
      <w:tcPr>
        <w:tcBorders>
          <w:top w:val="nil"/>
          <w:left w:val="nil"/>
          <w:bottom w:val="single" w:sz="24" w:space="0" w:color="66499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2791F"/>
      </w:tcPr>
    </w:tblStylePr>
    <w:tblStylePr w:type="firstCol">
      <w:rPr>
        <w:color w:val="FFFFFF"/>
      </w:rPr>
      <w:tblPr/>
      <w:tcPr>
        <w:tcBorders>
          <w:top w:val="nil"/>
          <w:left w:val="nil"/>
          <w:bottom w:val="nil"/>
          <w:right w:val="nil"/>
          <w:insideH w:val="single" w:sz="4" w:space="0" w:color="52791F"/>
          <w:insideV w:val="nil"/>
        </w:tcBorders>
        <w:shd w:val="clear" w:color="auto" w:fill="52791F"/>
      </w:tcPr>
    </w:tblStylePr>
    <w:tblStylePr w:type="lastCol">
      <w:rPr>
        <w:color w:val="FFFFFF"/>
      </w:rPr>
      <w:tblPr/>
      <w:tcPr>
        <w:tcBorders>
          <w:top w:val="nil"/>
          <w:left w:val="nil"/>
          <w:bottom w:val="nil"/>
          <w:right w:val="nil"/>
          <w:insideH w:val="nil"/>
          <w:insideV w:val="nil"/>
        </w:tcBorders>
        <w:shd w:val="clear" w:color="auto" w:fill="52791F"/>
      </w:tcPr>
    </w:tblStylePr>
    <w:tblStylePr w:type="band1Vert">
      <w:tblPr/>
      <w:tcPr>
        <w:shd w:val="clear" w:color="auto" w:fill="D0EAAD"/>
      </w:tcPr>
    </w:tblStylePr>
    <w:tblStylePr w:type="band1Horz">
      <w:tblPr/>
      <w:tcPr>
        <w:shd w:val="clear" w:color="auto" w:fill="C4E599"/>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A120B"/>
    <w:rPr>
      <w:color w:val="000000"/>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tcPr>
      <w:shd w:val="clear" w:color="auto" w:fill="EFECF6"/>
    </w:tcPr>
    <w:tblStylePr w:type="firstRow">
      <w:rPr>
        <w:b/>
        <w:bCs/>
      </w:rPr>
      <w:tblPr/>
      <w:tcPr>
        <w:tcBorders>
          <w:top w:val="nil"/>
          <w:left w:val="nil"/>
          <w:bottom w:val="single" w:sz="24" w:space="0" w:color="66499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2B5E"/>
      </w:tcPr>
    </w:tblStylePr>
    <w:tblStylePr w:type="firstCol">
      <w:rPr>
        <w:color w:val="FFFFFF"/>
      </w:rPr>
      <w:tblPr/>
      <w:tcPr>
        <w:tcBorders>
          <w:top w:val="nil"/>
          <w:left w:val="nil"/>
          <w:bottom w:val="nil"/>
          <w:right w:val="nil"/>
          <w:insideH w:val="single" w:sz="4" w:space="0" w:color="3D2B5E"/>
          <w:insideV w:val="nil"/>
        </w:tcBorders>
        <w:shd w:val="clear" w:color="auto" w:fill="3D2B5E"/>
      </w:tcPr>
    </w:tblStylePr>
    <w:tblStylePr w:type="lastCol">
      <w:rPr>
        <w:color w:val="FFFFFF"/>
      </w:rPr>
      <w:tblPr/>
      <w:tcPr>
        <w:tcBorders>
          <w:top w:val="nil"/>
          <w:left w:val="nil"/>
          <w:bottom w:val="nil"/>
          <w:right w:val="nil"/>
          <w:insideH w:val="nil"/>
          <w:insideV w:val="nil"/>
        </w:tcBorders>
        <w:shd w:val="clear" w:color="auto" w:fill="3D2B5E"/>
      </w:tcPr>
    </w:tblStylePr>
    <w:tblStylePr w:type="band1Vert">
      <w:tblPr/>
      <w:tcPr>
        <w:shd w:val="clear" w:color="auto" w:fill="C0B2DB"/>
      </w:tcPr>
    </w:tblStylePr>
    <w:tblStylePr w:type="band1Horz">
      <w:tblPr/>
      <w:tcPr>
        <w:shd w:val="clear" w:color="auto" w:fill="B19FD3"/>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A120B"/>
    <w:rPr>
      <w:color w:val="000000"/>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tcPr>
      <w:shd w:val="clear" w:color="auto" w:fill="ECF7FD"/>
    </w:tcPr>
    <w:tblStylePr w:type="firstRow">
      <w:rPr>
        <w:b/>
        <w:bCs/>
      </w:rPr>
      <w:tblPr/>
      <w:tcPr>
        <w:tcBorders>
          <w:top w:val="nil"/>
          <w:left w:val="nil"/>
          <w:bottom w:val="single" w:sz="24" w:space="0" w:color="FEC11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F6FA6"/>
      </w:tcPr>
    </w:tblStylePr>
    <w:tblStylePr w:type="firstCol">
      <w:rPr>
        <w:color w:val="FFFFFF"/>
      </w:rPr>
      <w:tblPr/>
      <w:tcPr>
        <w:tcBorders>
          <w:top w:val="nil"/>
          <w:left w:val="nil"/>
          <w:bottom w:val="nil"/>
          <w:right w:val="nil"/>
          <w:insideH w:val="single" w:sz="4" w:space="0" w:color="0F6FA6"/>
          <w:insideV w:val="nil"/>
        </w:tcBorders>
        <w:shd w:val="clear" w:color="auto" w:fill="0F6FA6"/>
      </w:tcPr>
    </w:tblStylePr>
    <w:tblStylePr w:type="lastCol">
      <w:rPr>
        <w:color w:val="FFFFFF"/>
      </w:rPr>
      <w:tblPr/>
      <w:tcPr>
        <w:tcBorders>
          <w:top w:val="nil"/>
          <w:left w:val="nil"/>
          <w:bottom w:val="nil"/>
          <w:right w:val="nil"/>
          <w:insideH w:val="nil"/>
          <w:insideV w:val="nil"/>
        </w:tcBorders>
        <w:shd w:val="clear" w:color="auto" w:fill="0F6FA6"/>
      </w:tcPr>
    </w:tblStylePr>
    <w:tblStylePr w:type="band1Vert">
      <w:tblPr/>
      <w:tcPr>
        <w:shd w:val="clear" w:color="auto" w:fill="B2DFF8"/>
      </w:tcPr>
    </w:tblStylePr>
    <w:tblStylePr w:type="band1Horz">
      <w:tblPr/>
      <w:tcPr>
        <w:shd w:val="clear" w:color="auto" w:fill="A0D7F6"/>
      </w:tcPr>
    </w:tblStylePr>
  </w:style>
  <w:style w:type="table" w:styleId="ColorfulShadingAccent4">
    <w:name w:val="Colorful Shading Accent 4"/>
    <w:basedOn w:val="TableNormal"/>
    <w:uiPriority w:val="71"/>
    <w:rsid w:val="008A120B"/>
    <w:rPr>
      <w:color w:val="000000"/>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tcPr>
      <w:shd w:val="clear" w:color="auto" w:fill="FFF8E7"/>
    </w:tcPr>
    <w:tblStylePr w:type="firstRow">
      <w:rPr>
        <w:b/>
        <w:bCs/>
      </w:rPr>
      <w:tblPr/>
      <w:tcPr>
        <w:tcBorders>
          <w:top w:val="nil"/>
          <w:left w:val="nil"/>
          <w:bottom w:val="single" w:sz="24" w:space="0" w:color="41B0EE"/>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17700"/>
      </w:tcPr>
    </w:tblStylePr>
    <w:tblStylePr w:type="firstCol">
      <w:rPr>
        <w:color w:val="FFFFFF"/>
      </w:rPr>
      <w:tblPr/>
      <w:tcPr>
        <w:tcBorders>
          <w:top w:val="nil"/>
          <w:left w:val="nil"/>
          <w:bottom w:val="nil"/>
          <w:right w:val="nil"/>
          <w:insideH w:val="single" w:sz="4" w:space="0" w:color="A17700"/>
          <w:insideV w:val="nil"/>
        </w:tcBorders>
        <w:shd w:val="clear" w:color="auto" w:fill="A17700"/>
      </w:tcPr>
    </w:tblStylePr>
    <w:tblStylePr w:type="lastCol">
      <w:rPr>
        <w:color w:val="FFFFFF"/>
      </w:rPr>
      <w:tblPr/>
      <w:tcPr>
        <w:tcBorders>
          <w:top w:val="nil"/>
          <w:left w:val="nil"/>
          <w:bottom w:val="nil"/>
          <w:right w:val="nil"/>
          <w:insideH w:val="nil"/>
          <w:insideV w:val="nil"/>
        </w:tcBorders>
        <w:shd w:val="clear" w:color="auto" w:fill="A17700"/>
      </w:tcPr>
    </w:tblStylePr>
    <w:tblStylePr w:type="band1Vert">
      <w:tblPr/>
      <w:tcPr>
        <w:shd w:val="clear" w:color="auto" w:fill="FEE69F"/>
      </w:tcPr>
    </w:tblStylePr>
    <w:tblStylePr w:type="band1Horz">
      <w:tblPr/>
      <w:tcPr>
        <w:shd w:val="clear" w:color="auto" w:fill="FEDF88"/>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A120B"/>
    <w:rPr>
      <w:color w:val="000000"/>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tcPr>
      <w:shd w:val="clear" w:color="auto" w:fill="FCECEB"/>
    </w:tcPr>
    <w:tblStylePr w:type="firstRow">
      <w:rPr>
        <w:b/>
        <w:bCs/>
      </w:rPr>
      <w:tblPr/>
      <w:tcPr>
        <w:tcBorders>
          <w:top w:val="nil"/>
          <w:left w:val="nil"/>
          <w:bottom w:val="single" w:sz="24" w:space="0" w:color="B2B2B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C1A11"/>
      </w:tcPr>
    </w:tblStylePr>
    <w:tblStylePr w:type="firstCol">
      <w:rPr>
        <w:color w:val="FFFFFF"/>
      </w:rPr>
      <w:tblPr/>
      <w:tcPr>
        <w:tcBorders>
          <w:top w:val="nil"/>
          <w:left w:val="nil"/>
          <w:bottom w:val="nil"/>
          <w:right w:val="nil"/>
          <w:insideH w:val="single" w:sz="4" w:space="0" w:color="9C1A11"/>
          <w:insideV w:val="nil"/>
        </w:tcBorders>
        <w:shd w:val="clear" w:color="auto" w:fill="9C1A11"/>
      </w:tcPr>
    </w:tblStylePr>
    <w:tblStylePr w:type="lastCol">
      <w:rPr>
        <w:color w:val="FFFFFF"/>
      </w:rPr>
      <w:tblPr/>
      <w:tcPr>
        <w:tcBorders>
          <w:top w:val="nil"/>
          <w:left w:val="nil"/>
          <w:bottom w:val="nil"/>
          <w:right w:val="nil"/>
          <w:insideH w:val="nil"/>
          <w:insideV w:val="nil"/>
        </w:tcBorders>
        <w:shd w:val="clear" w:color="auto" w:fill="9C1A11"/>
      </w:tcPr>
    </w:tblStylePr>
    <w:tblStylePr w:type="band1Vert">
      <w:tblPr/>
      <w:tcPr>
        <w:shd w:val="clear" w:color="auto" w:fill="F6B4AF"/>
      </w:tcPr>
    </w:tblStylePr>
    <w:tblStylePr w:type="band1Horz">
      <w:tblPr/>
      <w:tcPr>
        <w:shd w:val="clear" w:color="auto" w:fill="F4A29C"/>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A120B"/>
    <w:rPr>
      <w:color w:val="000000"/>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tcPr>
      <w:shd w:val="clear" w:color="auto" w:fill="F7F7F7"/>
    </w:tcPr>
    <w:tblStylePr w:type="firstRow">
      <w:rPr>
        <w:b/>
        <w:bCs/>
      </w:rPr>
      <w:tblPr/>
      <w:tcPr>
        <w:tcBorders>
          <w:top w:val="nil"/>
          <w:left w:val="nil"/>
          <w:bottom w:val="single" w:sz="24" w:space="0" w:color="E9453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A6A6A"/>
      </w:tcPr>
    </w:tblStylePr>
    <w:tblStylePr w:type="firstCol">
      <w:rPr>
        <w:color w:val="FFFFFF"/>
      </w:rPr>
      <w:tblPr/>
      <w:tcPr>
        <w:tcBorders>
          <w:top w:val="nil"/>
          <w:left w:val="nil"/>
          <w:bottom w:val="nil"/>
          <w:right w:val="nil"/>
          <w:insideH w:val="single" w:sz="4" w:space="0" w:color="6A6A6A"/>
          <w:insideV w:val="nil"/>
        </w:tcBorders>
        <w:shd w:val="clear" w:color="auto" w:fill="6A6A6A"/>
      </w:tcPr>
    </w:tblStylePr>
    <w:tblStylePr w:type="lastCol">
      <w:rPr>
        <w:color w:val="FFFFFF"/>
      </w:rPr>
      <w:tblPr/>
      <w:tcPr>
        <w:tcBorders>
          <w:top w:val="nil"/>
          <w:left w:val="nil"/>
          <w:bottom w:val="nil"/>
          <w:right w:val="nil"/>
          <w:insideH w:val="nil"/>
          <w:insideV w:val="nil"/>
        </w:tcBorders>
        <w:shd w:val="clear" w:color="auto" w:fill="6A6A6A"/>
      </w:tcPr>
    </w:tblStylePr>
    <w:tblStylePr w:type="band1Vert">
      <w:tblPr/>
      <w:tcPr>
        <w:shd w:val="clear" w:color="auto" w:fill="E0E0E0"/>
      </w:tcPr>
    </w:tblStylePr>
    <w:tblStylePr w:type="band1Horz">
      <w:tblPr/>
      <w:tcPr>
        <w:shd w:val="clear" w:color="auto" w:fill="D8D8D8"/>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8A120B"/>
    <w:rPr>
      <w:sz w:val="16"/>
      <w:szCs w:val="16"/>
    </w:rPr>
  </w:style>
  <w:style w:type="paragraph" w:styleId="CommentText">
    <w:name w:val="annotation text"/>
    <w:basedOn w:val="Normal"/>
    <w:link w:val="KomentratekstsRakstz"/>
    <w:uiPriority w:val="99"/>
    <w:semiHidden/>
    <w:unhideWhenUsed/>
    <w:rsid w:val="008A120B"/>
    <w:pPr>
      <w:spacing w:line="240" w:lineRule="auto"/>
    </w:pPr>
    <w:rPr>
      <w:sz w:val="20"/>
      <w:szCs w:val="20"/>
    </w:rPr>
  </w:style>
  <w:style w:type="character" w:customStyle="1" w:styleId="KomentratekstsRakstz">
    <w:name w:val="Komentāra teksts Rakstz."/>
    <w:link w:val="CommentText"/>
    <w:uiPriority w:val="99"/>
    <w:semiHidden/>
    <w:rsid w:val="008A120B"/>
    <w:rPr>
      <w:rFonts w:ascii="SEB Basic" w:eastAsia="Times New Roman" w:hAnsi="SEB Basic" w:cs="Times New Roman"/>
      <w:sz w:val="20"/>
      <w:szCs w:val="20"/>
      <w:lang w:val="en-GB"/>
    </w:rPr>
  </w:style>
  <w:style w:type="paragraph" w:styleId="CommentSubject">
    <w:name w:val="annotation subject"/>
    <w:basedOn w:val="CommentText"/>
    <w:next w:val="CommentText"/>
    <w:link w:val="KomentratmaRakstz"/>
    <w:uiPriority w:val="99"/>
    <w:semiHidden/>
    <w:unhideWhenUsed/>
    <w:rsid w:val="008A120B"/>
    <w:rPr>
      <w:b/>
      <w:bCs/>
    </w:rPr>
  </w:style>
  <w:style w:type="character" w:customStyle="1" w:styleId="KomentratmaRakstz">
    <w:name w:val="Komentāra tēma Rakstz."/>
    <w:link w:val="CommentSubject"/>
    <w:uiPriority w:val="99"/>
    <w:semiHidden/>
    <w:rsid w:val="008A120B"/>
    <w:rPr>
      <w:rFonts w:ascii="SEB Basic" w:eastAsia="Times New Roman" w:hAnsi="SEB Basic" w:cs="Times New Roman"/>
      <w:b/>
      <w:bCs/>
      <w:sz w:val="20"/>
      <w:szCs w:val="20"/>
      <w:lang w:val="en-GB"/>
    </w:rPr>
  </w:style>
  <w:style w:type="table" w:styleId="DarkList">
    <w:name w:val="Dark List"/>
    <w:basedOn w:val="TableNormal"/>
    <w:uiPriority w:val="70"/>
    <w:rsid w:val="008A120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A120B"/>
    <w:rPr>
      <w:color w:val="FFFFFF"/>
    </w:rPr>
    <w:tblPr>
      <w:tblStyleRowBandSize w:val="1"/>
      <w:tblStyleColBandSize w:val="1"/>
    </w:tblPr>
    <w:tcPr>
      <w:shd w:val="clear" w:color="auto" w:fill="8ACA3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4641A"/>
      </w:tcPr>
    </w:tblStylePr>
    <w:tblStylePr w:type="firstCol">
      <w:tblPr/>
      <w:tcPr>
        <w:tcBorders>
          <w:top w:val="nil"/>
          <w:left w:val="nil"/>
          <w:bottom w:val="nil"/>
          <w:right w:val="single" w:sz="18" w:space="0" w:color="FFFFFF"/>
          <w:insideH w:val="nil"/>
          <w:insideV w:val="nil"/>
        </w:tcBorders>
        <w:shd w:val="clear" w:color="auto" w:fill="679727"/>
      </w:tcPr>
    </w:tblStylePr>
    <w:tblStylePr w:type="lastCol">
      <w:tblPr/>
      <w:tcPr>
        <w:tcBorders>
          <w:top w:val="nil"/>
          <w:left w:val="single" w:sz="18" w:space="0" w:color="FFFFFF"/>
          <w:bottom w:val="nil"/>
          <w:right w:val="nil"/>
          <w:insideH w:val="nil"/>
          <w:insideV w:val="nil"/>
        </w:tcBorders>
        <w:shd w:val="clear" w:color="auto" w:fill="679727"/>
      </w:tcPr>
    </w:tblStylePr>
    <w:tblStylePr w:type="band1Vert">
      <w:tblPr/>
      <w:tcPr>
        <w:tcBorders>
          <w:top w:val="nil"/>
          <w:left w:val="nil"/>
          <w:bottom w:val="nil"/>
          <w:right w:val="nil"/>
          <w:insideH w:val="nil"/>
          <w:insideV w:val="nil"/>
        </w:tcBorders>
        <w:shd w:val="clear" w:color="auto" w:fill="679727"/>
      </w:tcPr>
    </w:tblStylePr>
    <w:tblStylePr w:type="band1Horz">
      <w:tblPr/>
      <w:tcPr>
        <w:tcBorders>
          <w:top w:val="nil"/>
          <w:left w:val="nil"/>
          <w:bottom w:val="nil"/>
          <w:right w:val="nil"/>
          <w:insideH w:val="nil"/>
          <w:insideV w:val="nil"/>
        </w:tcBorders>
        <w:shd w:val="clear" w:color="auto" w:fill="679727"/>
      </w:tcPr>
    </w:tblStylePr>
  </w:style>
  <w:style w:type="table" w:styleId="DarkListAccent2">
    <w:name w:val="Dark List Accent 2"/>
    <w:basedOn w:val="TableNormal"/>
    <w:uiPriority w:val="70"/>
    <w:rsid w:val="008A120B"/>
    <w:rPr>
      <w:color w:val="FFFFFF"/>
    </w:rPr>
    <w:tblPr>
      <w:tblStyleRowBandSize w:val="1"/>
      <w:tblStyleColBandSize w:val="1"/>
    </w:tblPr>
    <w:tcPr>
      <w:shd w:val="clear" w:color="auto" w:fill="66499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244E"/>
      </w:tcPr>
    </w:tblStylePr>
    <w:tblStylePr w:type="firstCol">
      <w:tblPr/>
      <w:tcPr>
        <w:tcBorders>
          <w:top w:val="nil"/>
          <w:left w:val="nil"/>
          <w:bottom w:val="nil"/>
          <w:right w:val="single" w:sz="18" w:space="0" w:color="FFFFFF"/>
          <w:insideH w:val="nil"/>
          <w:insideV w:val="nil"/>
        </w:tcBorders>
        <w:shd w:val="clear" w:color="auto" w:fill="4C3676"/>
      </w:tcPr>
    </w:tblStylePr>
    <w:tblStylePr w:type="lastCol">
      <w:tblPr/>
      <w:tcPr>
        <w:tcBorders>
          <w:top w:val="nil"/>
          <w:left w:val="single" w:sz="18" w:space="0" w:color="FFFFFF"/>
          <w:bottom w:val="nil"/>
          <w:right w:val="nil"/>
          <w:insideH w:val="nil"/>
          <w:insideV w:val="nil"/>
        </w:tcBorders>
        <w:shd w:val="clear" w:color="auto" w:fill="4C3676"/>
      </w:tcPr>
    </w:tblStylePr>
    <w:tblStylePr w:type="band1Vert">
      <w:tblPr/>
      <w:tcPr>
        <w:tcBorders>
          <w:top w:val="nil"/>
          <w:left w:val="nil"/>
          <w:bottom w:val="nil"/>
          <w:right w:val="nil"/>
          <w:insideH w:val="nil"/>
          <w:insideV w:val="nil"/>
        </w:tcBorders>
        <w:shd w:val="clear" w:color="auto" w:fill="4C3676"/>
      </w:tcPr>
    </w:tblStylePr>
    <w:tblStylePr w:type="band1Horz">
      <w:tblPr/>
      <w:tcPr>
        <w:tcBorders>
          <w:top w:val="nil"/>
          <w:left w:val="nil"/>
          <w:bottom w:val="nil"/>
          <w:right w:val="nil"/>
          <w:insideH w:val="nil"/>
          <w:insideV w:val="nil"/>
        </w:tcBorders>
        <w:shd w:val="clear" w:color="auto" w:fill="4C3676"/>
      </w:tcPr>
    </w:tblStylePr>
  </w:style>
  <w:style w:type="table" w:styleId="DarkListAccent3">
    <w:name w:val="Dark List Accent 3"/>
    <w:basedOn w:val="TableNormal"/>
    <w:uiPriority w:val="70"/>
    <w:rsid w:val="008A120B"/>
    <w:rPr>
      <w:color w:val="FFFFFF"/>
    </w:rPr>
    <w:tblPr>
      <w:tblStyleRowBandSize w:val="1"/>
      <w:tblStyleColBandSize w:val="1"/>
    </w:tblPr>
    <w:tcPr>
      <w:shd w:val="clear" w:color="auto" w:fill="41B0E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5C8A"/>
      </w:tcPr>
    </w:tblStylePr>
    <w:tblStylePr w:type="firstCol">
      <w:tblPr/>
      <w:tcPr>
        <w:tcBorders>
          <w:top w:val="nil"/>
          <w:left w:val="nil"/>
          <w:bottom w:val="nil"/>
          <w:right w:val="single" w:sz="18" w:space="0" w:color="FFFFFF"/>
          <w:insideH w:val="nil"/>
          <w:insideV w:val="nil"/>
        </w:tcBorders>
        <w:shd w:val="clear" w:color="auto" w:fill="128BD0"/>
      </w:tcPr>
    </w:tblStylePr>
    <w:tblStylePr w:type="lastCol">
      <w:tblPr/>
      <w:tcPr>
        <w:tcBorders>
          <w:top w:val="nil"/>
          <w:left w:val="single" w:sz="18" w:space="0" w:color="FFFFFF"/>
          <w:bottom w:val="nil"/>
          <w:right w:val="nil"/>
          <w:insideH w:val="nil"/>
          <w:insideV w:val="nil"/>
        </w:tcBorders>
        <w:shd w:val="clear" w:color="auto" w:fill="128BD0"/>
      </w:tcPr>
    </w:tblStylePr>
    <w:tblStylePr w:type="band1Vert">
      <w:tblPr/>
      <w:tcPr>
        <w:tcBorders>
          <w:top w:val="nil"/>
          <w:left w:val="nil"/>
          <w:bottom w:val="nil"/>
          <w:right w:val="nil"/>
          <w:insideH w:val="nil"/>
          <w:insideV w:val="nil"/>
        </w:tcBorders>
        <w:shd w:val="clear" w:color="auto" w:fill="128BD0"/>
      </w:tcPr>
    </w:tblStylePr>
    <w:tblStylePr w:type="band1Horz">
      <w:tblPr/>
      <w:tcPr>
        <w:tcBorders>
          <w:top w:val="nil"/>
          <w:left w:val="nil"/>
          <w:bottom w:val="nil"/>
          <w:right w:val="nil"/>
          <w:insideH w:val="nil"/>
          <w:insideV w:val="nil"/>
        </w:tcBorders>
        <w:shd w:val="clear" w:color="auto" w:fill="128BD0"/>
      </w:tcPr>
    </w:tblStylePr>
  </w:style>
  <w:style w:type="table" w:styleId="DarkListAccent4">
    <w:name w:val="Dark List Accent 4"/>
    <w:basedOn w:val="TableNormal"/>
    <w:uiPriority w:val="70"/>
    <w:rsid w:val="008A120B"/>
    <w:rPr>
      <w:color w:val="FFFFFF"/>
    </w:rPr>
    <w:tblPr>
      <w:tblStyleRowBandSize w:val="1"/>
      <w:tblStyleColBandSize w:val="1"/>
    </w:tblPr>
    <w:tcPr>
      <w:shd w:val="clear" w:color="auto" w:fill="FEC11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66300"/>
      </w:tcPr>
    </w:tblStylePr>
    <w:tblStylePr w:type="firstCol">
      <w:tblPr/>
      <w:tcPr>
        <w:tcBorders>
          <w:top w:val="nil"/>
          <w:left w:val="nil"/>
          <w:bottom w:val="nil"/>
          <w:right w:val="single" w:sz="18" w:space="0" w:color="FFFFFF"/>
          <w:insideH w:val="nil"/>
          <w:insideV w:val="nil"/>
        </w:tcBorders>
        <w:shd w:val="clear" w:color="auto" w:fill="C99501"/>
      </w:tcPr>
    </w:tblStylePr>
    <w:tblStylePr w:type="lastCol">
      <w:tblPr/>
      <w:tcPr>
        <w:tcBorders>
          <w:top w:val="nil"/>
          <w:left w:val="single" w:sz="18" w:space="0" w:color="FFFFFF"/>
          <w:bottom w:val="nil"/>
          <w:right w:val="nil"/>
          <w:insideH w:val="nil"/>
          <w:insideV w:val="nil"/>
        </w:tcBorders>
        <w:shd w:val="clear" w:color="auto" w:fill="C99501"/>
      </w:tcPr>
    </w:tblStylePr>
    <w:tblStylePr w:type="band1Vert">
      <w:tblPr/>
      <w:tcPr>
        <w:tcBorders>
          <w:top w:val="nil"/>
          <w:left w:val="nil"/>
          <w:bottom w:val="nil"/>
          <w:right w:val="nil"/>
          <w:insideH w:val="nil"/>
          <w:insideV w:val="nil"/>
        </w:tcBorders>
        <w:shd w:val="clear" w:color="auto" w:fill="C99501"/>
      </w:tcPr>
    </w:tblStylePr>
    <w:tblStylePr w:type="band1Horz">
      <w:tblPr/>
      <w:tcPr>
        <w:tcBorders>
          <w:top w:val="nil"/>
          <w:left w:val="nil"/>
          <w:bottom w:val="nil"/>
          <w:right w:val="nil"/>
          <w:insideH w:val="nil"/>
          <w:insideV w:val="nil"/>
        </w:tcBorders>
        <w:shd w:val="clear" w:color="auto" w:fill="C99501"/>
      </w:tcPr>
    </w:tblStylePr>
  </w:style>
  <w:style w:type="table" w:styleId="DarkListAccent5">
    <w:name w:val="Dark List Accent 5"/>
    <w:basedOn w:val="TableNormal"/>
    <w:uiPriority w:val="70"/>
    <w:rsid w:val="008A120B"/>
    <w:rPr>
      <w:color w:val="FFFFFF"/>
    </w:rPr>
    <w:tblPr>
      <w:tblStyleRowBandSize w:val="1"/>
      <w:tblStyleColBandSize w:val="1"/>
    </w:tblPr>
    <w:tcPr>
      <w:shd w:val="clear" w:color="auto" w:fill="E9453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1160E"/>
      </w:tcPr>
    </w:tblStylePr>
    <w:tblStylePr w:type="firstCol">
      <w:tblPr/>
      <w:tcPr>
        <w:tcBorders>
          <w:top w:val="nil"/>
          <w:left w:val="nil"/>
          <w:bottom w:val="nil"/>
          <w:right w:val="single" w:sz="18" w:space="0" w:color="FFFFFF"/>
          <w:insideH w:val="nil"/>
          <w:insideV w:val="nil"/>
        </w:tcBorders>
        <w:shd w:val="clear" w:color="auto" w:fill="C32115"/>
      </w:tcPr>
    </w:tblStylePr>
    <w:tblStylePr w:type="lastCol">
      <w:tblPr/>
      <w:tcPr>
        <w:tcBorders>
          <w:top w:val="nil"/>
          <w:left w:val="single" w:sz="18" w:space="0" w:color="FFFFFF"/>
          <w:bottom w:val="nil"/>
          <w:right w:val="nil"/>
          <w:insideH w:val="nil"/>
          <w:insideV w:val="nil"/>
        </w:tcBorders>
        <w:shd w:val="clear" w:color="auto" w:fill="C32115"/>
      </w:tcPr>
    </w:tblStylePr>
    <w:tblStylePr w:type="band1Vert">
      <w:tblPr/>
      <w:tcPr>
        <w:tcBorders>
          <w:top w:val="nil"/>
          <w:left w:val="nil"/>
          <w:bottom w:val="nil"/>
          <w:right w:val="nil"/>
          <w:insideH w:val="nil"/>
          <w:insideV w:val="nil"/>
        </w:tcBorders>
        <w:shd w:val="clear" w:color="auto" w:fill="C32115"/>
      </w:tcPr>
    </w:tblStylePr>
    <w:tblStylePr w:type="band1Horz">
      <w:tblPr/>
      <w:tcPr>
        <w:tcBorders>
          <w:top w:val="nil"/>
          <w:left w:val="nil"/>
          <w:bottom w:val="nil"/>
          <w:right w:val="nil"/>
          <w:insideH w:val="nil"/>
          <w:insideV w:val="nil"/>
        </w:tcBorders>
        <w:shd w:val="clear" w:color="auto" w:fill="C32115"/>
      </w:tcPr>
    </w:tblStylePr>
  </w:style>
  <w:style w:type="table" w:styleId="DarkListAccent6">
    <w:name w:val="Dark List Accent 6"/>
    <w:basedOn w:val="TableNormal"/>
    <w:uiPriority w:val="70"/>
    <w:rsid w:val="008A120B"/>
    <w:rPr>
      <w:color w:val="FFFFFF"/>
    </w:rPr>
    <w:tblPr>
      <w:tblStyleRowBandSize w:val="1"/>
      <w:tblStyleColBandSize w:val="1"/>
    </w:tblPr>
    <w:tcPr>
      <w:shd w:val="clear" w:color="auto" w:fill="B2B2B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85858"/>
      </w:tcPr>
    </w:tblStylePr>
    <w:tblStylePr w:type="firstCol">
      <w:tblPr/>
      <w:tcPr>
        <w:tcBorders>
          <w:top w:val="nil"/>
          <w:left w:val="nil"/>
          <w:bottom w:val="nil"/>
          <w:right w:val="single" w:sz="18" w:space="0" w:color="FFFFFF"/>
          <w:insideH w:val="nil"/>
          <w:insideV w:val="nil"/>
        </w:tcBorders>
        <w:shd w:val="clear" w:color="auto" w:fill="858585"/>
      </w:tcPr>
    </w:tblStylePr>
    <w:tblStylePr w:type="lastCol">
      <w:tblPr/>
      <w:tcPr>
        <w:tcBorders>
          <w:top w:val="nil"/>
          <w:left w:val="single" w:sz="18" w:space="0" w:color="FFFFFF"/>
          <w:bottom w:val="nil"/>
          <w:right w:val="nil"/>
          <w:insideH w:val="nil"/>
          <w:insideV w:val="nil"/>
        </w:tcBorders>
        <w:shd w:val="clear" w:color="auto" w:fill="858585"/>
      </w:tcPr>
    </w:tblStylePr>
    <w:tblStylePr w:type="band1Vert">
      <w:tblPr/>
      <w:tcPr>
        <w:tcBorders>
          <w:top w:val="nil"/>
          <w:left w:val="nil"/>
          <w:bottom w:val="nil"/>
          <w:right w:val="nil"/>
          <w:insideH w:val="nil"/>
          <w:insideV w:val="nil"/>
        </w:tcBorders>
        <w:shd w:val="clear" w:color="auto" w:fill="858585"/>
      </w:tcPr>
    </w:tblStylePr>
    <w:tblStylePr w:type="band1Horz">
      <w:tblPr/>
      <w:tcPr>
        <w:tcBorders>
          <w:top w:val="nil"/>
          <w:left w:val="nil"/>
          <w:bottom w:val="nil"/>
          <w:right w:val="nil"/>
          <w:insideH w:val="nil"/>
          <w:insideV w:val="nil"/>
        </w:tcBorders>
        <w:shd w:val="clear" w:color="auto" w:fill="858585"/>
      </w:tcPr>
    </w:tblStylePr>
  </w:style>
  <w:style w:type="paragraph" w:styleId="DocumentMap">
    <w:name w:val="Document Map"/>
    <w:basedOn w:val="Normal"/>
    <w:link w:val="DokumentakarteRakstz"/>
    <w:uiPriority w:val="99"/>
    <w:semiHidden/>
    <w:unhideWhenUsed/>
    <w:rsid w:val="008A120B"/>
    <w:pPr>
      <w:spacing w:line="240" w:lineRule="auto"/>
    </w:pPr>
    <w:rPr>
      <w:rFonts w:ascii="Tahoma" w:hAnsi="Tahoma" w:cs="Tahoma"/>
      <w:sz w:val="16"/>
      <w:szCs w:val="16"/>
    </w:rPr>
  </w:style>
  <w:style w:type="character" w:customStyle="1" w:styleId="DokumentakarteRakstz">
    <w:name w:val="Dokumenta karte Rakstz."/>
    <w:link w:val="DocumentMap"/>
    <w:uiPriority w:val="99"/>
    <w:semiHidden/>
    <w:rsid w:val="008A120B"/>
    <w:rPr>
      <w:rFonts w:ascii="Tahoma" w:eastAsia="Times New Roman" w:hAnsi="Tahoma" w:cs="Tahoma"/>
      <w:sz w:val="16"/>
      <w:szCs w:val="16"/>
      <w:lang w:val="en-GB"/>
    </w:rPr>
  </w:style>
  <w:style w:type="paragraph" w:styleId="Index1">
    <w:name w:val="index 1"/>
    <w:basedOn w:val="Normal"/>
    <w:next w:val="Normal"/>
    <w:autoRedefine/>
    <w:uiPriority w:val="99"/>
    <w:semiHidden/>
    <w:unhideWhenUsed/>
    <w:rsid w:val="008A120B"/>
    <w:pPr>
      <w:spacing w:line="240" w:lineRule="auto"/>
      <w:ind w:left="220" w:hanging="220"/>
    </w:pPr>
  </w:style>
  <w:style w:type="paragraph" w:styleId="Index2">
    <w:name w:val="index 2"/>
    <w:basedOn w:val="Normal"/>
    <w:next w:val="Normal"/>
    <w:autoRedefine/>
    <w:uiPriority w:val="99"/>
    <w:semiHidden/>
    <w:unhideWhenUsed/>
    <w:rsid w:val="008A120B"/>
    <w:pPr>
      <w:spacing w:line="240" w:lineRule="auto"/>
      <w:ind w:left="440" w:hanging="220"/>
    </w:pPr>
  </w:style>
  <w:style w:type="paragraph" w:styleId="Index3">
    <w:name w:val="index 3"/>
    <w:basedOn w:val="Normal"/>
    <w:next w:val="Normal"/>
    <w:autoRedefine/>
    <w:uiPriority w:val="99"/>
    <w:semiHidden/>
    <w:unhideWhenUsed/>
    <w:rsid w:val="008A120B"/>
    <w:pPr>
      <w:spacing w:line="240" w:lineRule="auto"/>
      <w:ind w:left="660" w:hanging="220"/>
    </w:pPr>
  </w:style>
  <w:style w:type="paragraph" w:styleId="Index4">
    <w:name w:val="index 4"/>
    <w:basedOn w:val="Normal"/>
    <w:next w:val="Normal"/>
    <w:autoRedefine/>
    <w:uiPriority w:val="99"/>
    <w:semiHidden/>
    <w:unhideWhenUsed/>
    <w:rsid w:val="008A120B"/>
    <w:pPr>
      <w:spacing w:line="240" w:lineRule="auto"/>
      <w:ind w:left="880" w:hanging="220"/>
    </w:pPr>
  </w:style>
  <w:style w:type="paragraph" w:styleId="Index5">
    <w:name w:val="index 5"/>
    <w:basedOn w:val="Normal"/>
    <w:next w:val="Normal"/>
    <w:autoRedefine/>
    <w:uiPriority w:val="99"/>
    <w:semiHidden/>
    <w:unhideWhenUsed/>
    <w:rsid w:val="008A120B"/>
    <w:pPr>
      <w:spacing w:line="240" w:lineRule="auto"/>
      <w:ind w:left="1100" w:hanging="220"/>
    </w:pPr>
  </w:style>
  <w:style w:type="paragraph" w:styleId="Index6">
    <w:name w:val="index 6"/>
    <w:basedOn w:val="Normal"/>
    <w:next w:val="Normal"/>
    <w:autoRedefine/>
    <w:uiPriority w:val="99"/>
    <w:semiHidden/>
    <w:unhideWhenUsed/>
    <w:rsid w:val="008A120B"/>
    <w:pPr>
      <w:spacing w:line="240" w:lineRule="auto"/>
      <w:ind w:left="1320" w:hanging="220"/>
    </w:pPr>
  </w:style>
  <w:style w:type="paragraph" w:styleId="Index7">
    <w:name w:val="index 7"/>
    <w:basedOn w:val="Normal"/>
    <w:next w:val="Normal"/>
    <w:autoRedefine/>
    <w:uiPriority w:val="99"/>
    <w:semiHidden/>
    <w:unhideWhenUsed/>
    <w:rsid w:val="008A120B"/>
    <w:pPr>
      <w:spacing w:line="240" w:lineRule="auto"/>
      <w:ind w:left="1540" w:hanging="220"/>
    </w:pPr>
  </w:style>
  <w:style w:type="paragraph" w:styleId="Index8">
    <w:name w:val="index 8"/>
    <w:basedOn w:val="Normal"/>
    <w:next w:val="Normal"/>
    <w:autoRedefine/>
    <w:uiPriority w:val="99"/>
    <w:semiHidden/>
    <w:unhideWhenUsed/>
    <w:rsid w:val="008A120B"/>
    <w:pPr>
      <w:spacing w:line="240" w:lineRule="auto"/>
      <w:ind w:left="1760" w:hanging="220"/>
    </w:pPr>
  </w:style>
  <w:style w:type="paragraph" w:styleId="Index9">
    <w:name w:val="index 9"/>
    <w:basedOn w:val="Normal"/>
    <w:next w:val="Normal"/>
    <w:autoRedefine/>
    <w:uiPriority w:val="99"/>
    <w:semiHidden/>
    <w:unhideWhenUsed/>
    <w:rsid w:val="008A120B"/>
    <w:pPr>
      <w:spacing w:line="240" w:lineRule="auto"/>
      <w:ind w:left="1980" w:hanging="220"/>
    </w:pPr>
  </w:style>
  <w:style w:type="paragraph" w:styleId="IndexHeading">
    <w:name w:val="index heading"/>
    <w:basedOn w:val="Normal"/>
    <w:next w:val="Index1"/>
    <w:uiPriority w:val="99"/>
    <w:semiHidden/>
    <w:unhideWhenUsed/>
    <w:rsid w:val="008A120B"/>
    <w:rPr>
      <w:b/>
      <w:bCs/>
    </w:rPr>
  </w:style>
  <w:style w:type="character" w:styleId="IntenseEmphasis">
    <w:name w:val="Intense Emphasis"/>
    <w:uiPriority w:val="21"/>
    <w:semiHidden/>
    <w:qFormat/>
    <w:rsid w:val="008A120B"/>
    <w:rPr>
      <w:b/>
      <w:bCs/>
      <w:i/>
      <w:iCs/>
      <w:color w:val="8ACA34"/>
    </w:rPr>
  </w:style>
  <w:style w:type="paragraph" w:styleId="IntenseQuote">
    <w:name w:val="Intense Quote"/>
    <w:basedOn w:val="Normal"/>
    <w:next w:val="Normal"/>
    <w:link w:val="IntensvscittsRakstz"/>
    <w:uiPriority w:val="30"/>
    <w:semiHidden/>
    <w:qFormat/>
    <w:rsid w:val="008A120B"/>
    <w:pPr>
      <w:pBdr>
        <w:bottom w:val="single" w:sz="4" w:space="4" w:color="8ACA34"/>
      </w:pBdr>
      <w:spacing w:before="200" w:after="280"/>
      <w:ind w:left="936" w:right="936"/>
    </w:pPr>
    <w:rPr>
      <w:b/>
      <w:bCs/>
      <w:i/>
      <w:iCs/>
      <w:color w:val="8ACA34"/>
    </w:rPr>
  </w:style>
  <w:style w:type="character" w:customStyle="1" w:styleId="IntensvscittsRakstz">
    <w:name w:val="Intensīvs citāts Rakstz."/>
    <w:link w:val="IntenseQuote"/>
    <w:uiPriority w:val="30"/>
    <w:rsid w:val="008A120B"/>
    <w:rPr>
      <w:rFonts w:ascii="SEB Basic" w:eastAsia="Times New Roman" w:hAnsi="SEB Basic" w:cs="Times New Roman"/>
      <w:b/>
      <w:bCs/>
      <w:i/>
      <w:iCs/>
      <w:color w:val="8ACA34"/>
      <w:szCs w:val="24"/>
      <w:lang w:val="en-GB"/>
    </w:rPr>
  </w:style>
  <w:style w:type="character" w:styleId="IntenseReference">
    <w:name w:val="Intense Reference"/>
    <w:uiPriority w:val="32"/>
    <w:semiHidden/>
    <w:qFormat/>
    <w:rsid w:val="008A120B"/>
    <w:rPr>
      <w:b/>
      <w:bCs/>
      <w:smallCaps/>
      <w:color w:val="66499E"/>
      <w:spacing w:val="5"/>
      <w:u w:val="single"/>
    </w:rPr>
  </w:style>
  <w:style w:type="table" w:styleId="LightGrid">
    <w:name w:val="Light Grid"/>
    <w:basedOn w:val="TableNormal"/>
    <w:uiPriority w:val="62"/>
    <w:rsid w:val="008A120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EB SansSerif" w:eastAsia="Times New Roman" w:hAnsi="SEB SansSerif"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EB SansSerif" w:eastAsia="Times New Roman" w:hAnsi="SEB SansSerif"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EB SansSerif" w:eastAsia="Times New Roman" w:hAnsi="SEB SansSerif" w:cs="Times New Roman"/>
        <w:b/>
        <w:bCs/>
      </w:rPr>
    </w:tblStylePr>
    <w:tblStylePr w:type="lastCol">
      <w:rPr>
        <w:rFonts w:ascii="SEB SansSerif" w:eastAsia="Times New Roman" w:hAnsi="SEB SansSerif"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A120B"/>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tblStylePr w:type="firstRow">
      <w:pPr>
        <w:spacing w:before="0" w:after="0" w:line="240" w:lineRule="auto"/>
      </w:pPr>
      <w:rPr>
        <w:rFonts w:ascii="SEB SansSerif" w:eastAsia="Times New Roman" w:hAnsi="SEB SansSerif" w:cs="Times New Roman"/>
        <w:b/>
        <w:bCs/>
      </w:rPr>
      <w:tblPr/>
      <w:tcPr>
        <w:tcBorders>
          <w:top w:val="single" w:sz="8" w:space="0" w:color="8ACA34"/>
          <w:left w:val="single" w:sz="8" w:space="0" w:color="8ACA34"/>
          <w:bottom w:val="single" w:sz="18" w:space="0" w:color="8ACA34"/>
          <w:right w:val="single" w:sz="8" w:space="0" w:color="8ACA34"/>
          <w:insideH w:val="nil"/>
          <w:insideV w:val="single" w:sz="8" w:space="0" w:color="8ACA34"/>
        </w:tcBorders>
      </w:tcPr>
    </w:tblStylePr>
    <w:tblStylePr w:type="lastRow">
      <w:pPr>
        <w:spacing w:before="0" w:after="0" w:line="240" w:lineRule="auto"/>
      </w:pPr>
      <w:rPr>
        <w:rFonts w:ascii="SEB SansSerif" w:eastAsia="Times New Roman" w:hAnsi="SEB SansSerif" w:cs="Times New Roman"/>
        <w:b/>
        <w:bCs/>
      </w:rPr>
      <w:tblPr/>
      <w:tcPr>
        <w:tcBorders>
          <w:top w:val="double" w:sz="6" w:space="0" w:color="8ACA34"/>
          <w:left w:val="single" w:sz="8" w:space="0" w:color="8ACA34"/>
          <w:bottom w:val="single" w:sz="8" w:space="0" w:color="8ACA34"/>
          <w:right w:val="single" w:sz="8" w:space="0" w:color="8ACA34"/>
          <w:insideH w:val="nil"/>
          <w:insideV w:val="single" w:sz="8" w:space="0" w:color="8ACA34"/>
        </w:tcBorders>
      </w:tcPr>
    </w:tblStylePr>
    <w:tblStylePr w:type="firstCol">
      <w:rPr>
        <w:rFonts w:ascii="SEB SansSerif" w:eastAsia="Times New Roman" w:hAnsi="SEB SansSerif" w:cs="Times New Roman"/>
        <w:b/>
        <w:bCs/>
      </w:rPr>
    </w:tblStylePr>
    <w:tblStylePr w:type="lastCol">
      <w:rPr>
        <w:rFonts w:ascii="SEB SansSerif" w:eastAsia="Times New Roman" w:hAnsi="SEB SansSerif" w:cs="Times New Roman"/>
        <w:b/>
        <w:bCs/>
      </w:rPr>
      <w:tblPr/>
      <w:tcPr>
        <w:tcBorders>
          <w:top w:val="single" w:sz="8" w:space="0" w:color="8ACA34"/>
          <w:left w:val="single" w:sz="8" w:space="0" w:color="8ACA34"/>
          <w:bottom w:val="single" w:sz="8" w:space="0" w:color="8ACA34"/>
          <w:right w:val="single" w:sz="8" w:space="0" w:color="8ACA34"/>
        </w:tcBorders>
      </w:tcPr>
    </w:tblStylePr>
    <w:tblStylePr w:type="band1Vert">
      <w:tblPr/>
      <w:tcPr>
        <w:tcBorders>
          <w:top w:val="single" w:sz="8" w:space="0" w:color="8ACA34"/>
          <w:left w:val="single" w:sz="8" w:space="0" w:color="8ACA34"/>
          <w:bottom w:val="single" w:sz="8" w:space="0" w:color="8ACA34"/>
          <w:right w:val="single" w:sz="8" w:space="0" w:color="8ACA34"/>
        </w:tcBorders>
        <w:shd w:val="clear" w:color="auto" w:fill="E2F2CC"/>
      </w:tcPr>
    </w:tblStylePr>
    <w:tblStylePr w:type="band1Horz">
      <w:tblPr/>
      <w:tcPr>
        <w:tcBorders>
          <w:top w:val="single" w:sz="8" w:space="0" w:color="8ACA34"/>
          <w:left w:val="single" w:sz="8" w:space="0" w:color="8ACA34"/>
          <w:bottom w:val="single" w:sz="8" w:space="0" w:color="8ACA34"/>
          <w:right w:val="single" w:sz="8" w:space="0" w:color="8ACA34"/>
          <w:insideV w:val="single" w:sz="8" w:space="0" w:color="8ACA34"/>
        </w:tcBorders>
        <w:shd w:val="clear" w:color="auto" w:fill="E2F2CC"/>
      </w:tcPr>
    </w:tblStylePr>
    <w:tblStylePr w:type="band2Horz">
      <w:tblPr/>
      <w:tcPr>
        <w:tcBorders>
          <w:top w:val="single" w:sz="8" w:space="0" w:color="8ACA34"/>
          <w:left w:val="single" w:sz="8" w:space="0" w:color="8ACA34"/>
          <w:bottom w:val="single" w:sz="8" w:space="0" w:color="8ACA34"/>
          <w:right w:val="single" w:sz="8" w:space="0" w:color="8ACA34"/>
          <w:insideV w:val="single" w:sz="8" w:space="0" w:color="8ACA34"/>
        </w:tcBorders>
      </w:tcPr>
    </w:tblStylePr>
  </w:style>
  <w:style w:type="table" w:styleId="LightGridAccent2">
    <w:name w:val="Light Grid Accent 2"/>
    <w:basedOn w:val="TableNormal"/>
    <w:uiPriority w:val="62"/>
    <w:rsid w:val="008A120B"/>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tblStylePr w:type="firstRow">
      <w:pPr>
        <w:spacing w:before="0" w:after="0" w:line="240" w:lineRule="auto"/>
      </w:pPr>
      <w:rPr>
        <w:rFonts w:ascii="SEB SansSerif" w:eastAsia="Times New Roman" w:hAnsi="SEB SansSerif" w:cs="Times New Roman"/>
        <w:b/>
        <w:bCs/>
      </w:rPr>
      <w:tblPr/>
      <w:tcPr>
        <w:tcBorders>
          <w:top w:val="single" w:sz="8" w:space="0" w:color="66499E"/>
          <w:left w:val="single" w:sz="8" w:space="0" w:color="66499E"/>
          <w:bottom w:val="single" w:sz="18" w:space="0" w:color="66499E"/>
          <w:right w:val="single" w:sz="8" w:space="0" w:color="66499E"/>
          <w:insideH w:val="nil"/>
          <w:insideV w:val="single" w:sz="8" w:space="0" w:color="66499E"/>
        </w:tcBorders>
      </w:tcPr>
    </w:tblStylePr>
    <w:tblStylePr w:type="lastRow">
      <w:pPr>
        <w:spacing w:before="0" w:after="0" w:line="240" w:lineRule="auto"/>
      </w:pPr>
      <w:rPr>
        <w:rFonts w:ascii="SEB SansSerif" w:eastAsia="Times New Roman" w:hAnsi="SEB SansSerif" w:cs="Times New Roman"/>
        <w:b/>
        <w:bCs/>
      </w:rPr>
      <w:tblPr/>
      <w:tcPr>
        <w:tcBorders>
          <w:top w:val="double" w:sz="6" w:space="0" w:color="66499E"/>
          <w:left w:val="single" w:sz="8" w:space="0" w:color="66499E"/>
          <w:bottom w:val="single" w:sz="8" w:space="0" w:color="66499E"/>
          <w:right w:val="single" w:sz="8" w:space="0" w:color="66499E"/>
          <w:insideH w:val="nil"/>
          <w:insideV w:val="single" w:sz="8" w:space="0" w:color="66499E"/>
        </w:tcBorders>
      </w:tcPr>
    </w:tblStylePr>
    <w:tblStylePr w:type="firstCol">
      <w:rPr>
        <w:rFonts w:ascii="SEB SansSerif" w:eastAsia="Times New Roman" w:hAnsi="SEB SansSerif" w:cs="Times New Roman"/>
        <w:b/>
        <w:bCs/>
      </w:rPr>
    </w:tblStylePr>
    <w:tblStylePr w:type="lastCol">
      <w:rPr>
        <w:rFonts w:ascii="SEB SansSerif" w:eastAsia="Times New Roman" w:hAnsi="SEB SansSerif" w:cs="Times New Roman"/>
        <w:b/>
        <w:bCs/>
      </w:rPr>
      <w:tblPr/>
      <w:tcPr>
        <w:tcBorders>
          <w:top w:val="single" w:sz="8" w:space="0" w:color="66499E"/>
          <w:left w:val="single" w:sz="8" w:space="0" w:color="66499E"/>
          <w:bottom w:val="single" w:sz="8" w:space="0" w:color="66499E"/>
          <w:right w:val="single" w:sz="8" w:space="0" w:color="66499E"/>
        </w:tcBorders>
      </w:tcPr>
    </w:tblStylePr>
    <w:tblStylePr w:type="band1Vert">
      <w:tblPr/>
      <w:tcPr>
        <w:tcBorders>
          <w:top w:val="single" w:sz="8" w:space="0" w:color="66499E"/>
          <w:left w:val="single" w:sz="8" w:space="0" w:color="66499E"/>
          <w:bottom w:val="single" w:sz="8" w:space="0" w:color="66499E"/>
          <w:right w:val="single" w:sz="8" w:space="0" w:color="66499E"/>
        </w:tcBorders>
        <w:shd w:val="clear" w:color="auto" w:fill="D8CFE9"/>
      </w:tcPr>
    </w:tblStylePr>
    <w:tblStylePr w:type="band1Horz">
      <w:tblPr/>
      <w:tcPr>
        <w:tcBorders>
          <w:top w:val="single" w:sz="8" w:space="0" w:color="66499E"/>
          <w:left w:val="single" w:sz="8" w:space="0" w:color="66499E"/>
          <w:bottom w:val="single" w:sz="8" w:space="0" w:color="66499E"/>
          <w:right w:val="single" w:sz="8" w:space="0" w:color="66499E"/>
          <w:insideV w:val="single" w:sz="8" w:space="0" w:color="66499E"/>
        </w:tcBorders>
        <w:shd w:val="clear" w:color="auto" w:fill="D8CFE9"/>
      </w:tcPr>
    </w:tblStylePr>
    <w:tblStylePr w:type="band2Horz">
      <w:tblPr/>
      <w:tcPr>
        <w:tcBorders>
          <w:top w:val="single" w:sz="8" w:space="0" w:color="66499E"/>
          <w:left w:val="single" w:sz="8" w:space="0" w:color="66499E"/>
          <w:bottom w:val="single" w:sz="8" w:space="0" w:color="66499E"/>
          <w:right w:val="single" w:sz="8" w:space="0" w:color="66499E"/>
          <w:insideV w:val="single" w:sz="8" w:space="0" w:color="66499E"/>
        </w:tcBorders>
      </w:tcPr>
    </w:tblStylePr>
  </w:style>
  <w:style w:type="table" w:styleId="LightGridAccent3">
    <w:name w:val="Light Grid Accent 3"/>
    <w:basedOn w:val="TableNormal"/>
    <w:uiPriority w:val="62"/>
    <w:rsid w:val="008A120B"/>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tblStylePr w:type="firstRow">
      <w:pPr>
        <w:spacing w:before="0" w:after="0" w:line="240" w:lineRule="auto"/>
      </w:pPr>
      <w:rPr>
        <w:rFonts w:ascii="SEB SansSerif" w:eastAsia="Times New Roman" w:hAnsi="SEB SansSerif" w:cs="Times New Roman"/>
        <w:b/>
        <w:bCs/>
      </w:rPr>
      <w:tblPr/>
      <w:tcPr>
        <w:tcBorders>
          <w:top w:val="single" w:sz="8" w:space="0" w:color="41B0EE"/>
          <w:left w:val="single" w:sz="8" w:space="0" w:color="41B0EE"/>
          <w:bottom w:val="single" w:sz="18" w:space="0" w:color="41B0EE"/>
          <w:right w:val="single" w:sz="8" w:space="0" w:color="41B0EE"/>
          <w:insideH w:val="nil"/>
          <w:insideV w:val="single" w:sz="8" w:space="0" w:color="41B0EE"/>
        </w:tcBorders>
      </w:tcPr>
    </w:tblStylePr>
    <w:tblStylePr w:type="lastRow">
      <w:pPr>
        <w:spacing w:before="0" w:after="0" w:line="240" w:lineRule="auto"/>
      </w:pPr>
      <w:rPr>
        <w:rFonts w:ascii="SEB SansSerif" w:eastAsia="Times New Roman" w:hAnsi="SEB SansSerif" w:cs="Times New Roman"/>
        <w:b/>
        <w:bCs/>
      </w:rPr>
      <w:tblPr/>
      <w:tcPr>
        <w:tcBorders>
          <w:top w:val="double" w:sz="6" w:space="0" w:color="41B0EE"/>
          <w:left w:val="single" w:sz="8" w:space="0" w:color="41B0EE"/>
          <w:bottom w:val="single" w:sz="8" w:space="0" w:color="41B0EE"/>
          <w:right w:val="single" w:sz="8" w:space="0" w:color="41B0EE"/>
          <w:insideH w:val="nil"/>
          <w:insideV w:val="single" w:sz="8" w:space="0" w:color="41B0EE"/>
        </w:tcBorders>
      </w:tcPr>
    </w:tblStylePr>
    <w:tblStylePr w:type="firstCol">
      <w:rPr>
        <w:rFonts w:ascii="SEB SansSerif" w:eastAsia="Times New Roman" w:hAnsi="SEB SansSerif" w:cs="Times New Roman"/>
        <w:b/>
        <w:bCs/>
      </w:rPr>
    </w:tblStylePr>
    <w:tblStylePr w:type="lastCol">
      <w:rPr>
        <w:rFonts w:ascii="SEB SansSerif" w:eastAsia="Times New Roman" w:hAnsi="SEB SansSerif" w:cs="Times New Roman"/>
        <w:b/>
        <w:bCs/>
      </w:rPr>
      <w:tblPr/>
      <w:tcPr>
        <w:tcBorders>
          <w:top w:val="single" w:sz="8" w:space="0" w:color="41B0EE"/>
          <w:left w:val="single" w:sz="8" w:space="0" w:color="41B0EE"/>
          <w:bottom w:val="single" w:sz="8" w:space="0" w:color="41B0EE"/>
          <w:right w:val="single" w:sz="8" w:space="0" w:color="41B0EE"/>
        </w:tcBorders>
      </w:tcPr>
    </w:tblStylePr>
    <w:tblStylePr w:type="band1Vert">
      <w:tblPr/>
      <w:tcPr>
        <w:tcBorders>
          <w:top w:val="single" w:sz="8" w:space="0" w:color="41B0EE"/>
          <w:left w:val="single" w:sz="8" w:space="0" w:color="41B0EE"/>
          <w:bottom w:val="single" w:sz="8" w:space="0" w:color="41B0EE"/>
          <w:right w:val="single" w:sz="8" w:space="0" w:color="41B0EE"/>
        </w:tcBorders>
        <w:shd w:val="clear" w:color="auto" w:fill="CFEBFA"/>
      </w:tcPr>
    </w:tblStylePr>
    <w:tblStylePr w:type="band1Horz">
      <w:tblPr/>
      <w:tcPr>
        <w:tcBorders>
          <w:top w:val="single" w:sz="8" w:space="0" w:color="41B0EE"/>
          <w:left w:val="single" w:sz="8" w:space="0" w:color="41B0EE"/>
          <w:bottom w:val="single" w:sz="8" w:space="0" w:color="41B0EE"/>
          <w:right w:val="single" w:sz="8" w:space="0" w:color="41B0EE"/>
          <w:insideV w:val="single" w:sz="8" w:space="0" w:color="41B0EE"/>
        </w:tcBorders>
        <w:shd w:val="clear" w:color="auto" w:fill="CFEBFA"/>
      </w:tcPr>
    </w:tblStylePr>
    <w:tblStylePr w:type="band2Horz">
      <w:tblPr/>
      <w:tcPr>
        <w:tcBorders>
          <w:top w:val="single" w:sz="8" w:space="0" w:color="41B0EE"/>
          <w:left w:val="single" w:sz="8" w:space="0" w:color="41B0EE"/>
          <w:bottom w:val="single" w:sz="8" w:space="0" w:color="41B0EE"/>
          <w:right w:val="single" w:sz="8" w:space="0" w:color="41B0EE"/>
          <w:insideV w:val="single" w:sz="8" w:space="0" w:color="41B0EE"/>
        </w:tcBorders>
      </w:tcPr>
    </w:tblStylePr>
  </w:style>
  <w:style w:type="table" w:styleId="LightGridAccent4">
    <w:name w:val="Light Grid Accent 4"/>
    <w:basedOn w:val="TableNormal"/>
    <w:uiPriority w:val="62"/>
    <w:rsid w:val="008A120B"/>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tblStylePr w:type="firstRow">
      <w:pPr>
        <w:spacing w:before="0" w:after="0" w:line="240" w:lineRule="auto"/>
      </w:pPr>
      <w:rPr>
        <w:rFonts w:ascii="SEB SansSerif" w:eastAsia="Times New Roman" w:hAnsi="SEB SansSerif" w:cs="Times New Roman"/>
        <w:b/>
        <w:bCs/>
      </w:rPr>
      <w:tblPr/>
      <w:tcPr>
        <w:tcBorders>
          <w:top w:val="single" w:sz="8" w:space="0" w:color="FEC111"/>
          <w:left w:val="single" w:sz="8" w:space="0" w:color="FEC111"/>
          <w:bottom w:val="single" w:sz="18" w:space="0" w:color="FEC111"/>
          <w:right w:val="single" w:sz="8" w:space="0" w:color="FEC111"/>
          <w:insideH w:val="nil"/>
          <w:insideV w:val="single" w:sz="8" w:space="0" w:color="FEC111"/>
        </w:tcBorders>
      </w:tcPr>
    </w:tblStylePr>
    <w:tblStylePr w:type="lastRow">
      <w:pPr>
        <w:spacing w:before="0" w:after="0" w:line="240" w:lineRule="auto"/>
      </w:pPr>
      <w:rPr>
        <w:rFonts w:ascii="SEB SansSerif" w:eastAsia="Times New Roman" w:hAnsi="SEB SansSerif" w:cs="Times New Roman"/>
        <w:b/>
        <w:bCs/>
      </w:rPr>
      <w:tblPr/>
      <w:tcPr>
        <w:tcBorders>
          <w:top w:val="double" w:sz="6" w:space="0" w:color="FEC111"/>
          <w:left w:val="single" w:sz="8" w:space="0" w:color="FEC111"/>
          <w:bottom w:val="single" w:sz="8" w:space="0" w:color="FEC111"/>
          <w:right w:val="single" w:sz="8" w:space="0" w:color="FEC111"/>
          <w:insideH w:val="nil"/>
          <w:insideV w:val="single" w:sz="8" w:space="0" w:color="FEC111"/>
        </w:tcBorders>
      </w:tcPr>
    </w:tblStylePr>
    <w:tblStylePr w:type="firstCol">
      <w:rPr>
        <w:rFonts w:ascii="SEB SansSerif" w:eastAsia="Times New Roman" w:hAnsi="SEB SansSerif" w:cs="Times New Roman"/>
        <w:b/>
        <w:bCs/>
      </w:rPr>
    </w:tblStylePr>
    <w:tblStylePr w:type="lastCol">
      <w:rPr>
        <w:rFonts w:ascii="SEB SansSerif" w:eastAsia="Times New Roman" w:hAnsi="SEB SansSerif" w:cs="Times New Roman"/>
        <w:b/>
        <w:bCs/>
      </w:rPr>
      <w:tblPr/>
      <w:tcPr>
        <w:tcBorders>
          <w:top w:val="single" w:sz="8" w:space="0" w:color="FEC111"/>
          <w:left w:val="single" w:sz="8" w:space="0" w:color="FEC111"/>
          <w:bottom w:val="single" w:sz="8" w:space="0" w:color="FEC111"/>
          <w:right w:val="single" w:sz="8" w:space="0" w:color="FEC111"/>
        </w:tcBorders>
      </w:tcPr>
    </w:tblStylePr>
    <w:tblStylePr w:type="band1Vert">
      <w:tblPr/>
      <w:tcPr>
        <w:tcBorders>
          <w:top w:val="single" w:sz="8" w:space="0" w:color="FEC111"/>
          <w:left w:val="single" w:sz="8" w:space="0" w:color="FEC111"/>
          <w:bottom w:val="single" w:sz="8" w:space="0" w:color="FEC111"/>
          <w:right w:val="single" w:sz="8" w:space="0" w:color="FEC111"/>
        </w:tcBorders>
        <w:shd w:val="clear" w:color="auto" w:fill="FEEFC3"/>
      </w:tcPr>
    </w:tblStylePr>
    <w:tblStylePr w:type="band1Horz">
      <w:tblPr/>
      <w:tcPr>
        <w:tcBorders>
          <w:top w:val="single" w:sz="8" w:space="0" w:color="FEC111"/>
          <w:left w:val="single" w:sz="8" w:space="0" w:color="FEC111"/>
          <w:bottom w:val="single" w:sz="8" w:space="0" w:color="FEC111"/>
          <w:right w:val="single" w:sz="8" w:space="0" w:color="FEC111"/>
          <w:insideV w:val="single" w:sz="8" w:space="0" w:color="FEC111"/>
        </w:tcBorders>
        <w:shd w:val="clear" w:color="auto" w:fill="FEEFC3"/>
      </w:tcPr>
    </w:tblStylePr>
    <w:tblStylePr w:type="band2Horz">
      <w:tblPr/>
      <w:tcPr>
        <w:tcBorders>
          <w:top w:val="single" w:sz="8" w:space="0" w:color="FEC111"/>
          <w:left w:val="single" w:sz="8" w:space="0" w:color="FEC111"/>
          <w:bottom w:val="single" w:sz="8" w:space="0" w:color="FEC111"/>
          <w:right w:val="single" w:sz="8" w:space="0" w:color="FEC111"/>
          <w:insideV w:val="single" w:sz="8" w:space="0" w:color="FEC111"/>
        </w:tcBorders>
      </w:tcPr>
    </w:tblStylePr>
  </w:style>
  <w:style w:type="table" w:styleId="LightGridAccent5">
    <w:name w:val="Light Grid Accent 5"/>
    <w:basedOn w:val="TableNormal"/>
    <w:uiPriority w:val="62"/>
    <w:rsid w:val="008A120B"/>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tblStylePr w:type="firstRow">
      <w:pPr>
        <w:spacing w:before="0" w:after="0" w:line="240" w:lineRule="auto"/>
      </w:pPr>
      <w:rPr>
        <w:rFonts w:ascii="SEB SansSerif" w:eastAsia="Times New Roman" w:hAnsi="SEB SansSerif" w:cs="Times New Roman"/>
        <w:b/>
        <w:bCs/>
      </w:rPr>
      <w:tblPr/>
      <w:tcPr>
        <w:tcBorders>
          <w:top w:val="single" w:sz="8" w:space="0" w:color="E94539"/>
          <w:left w:val="single" w:sz="8" w:space="0" w:color="E94539"/>
          <w:bottom w:val="single" w:sz="18" w:space="0" w:color="E94539"/>
          <w:right w:val="single" w:sz="8" w:space="0" w:color="E94539"/>
          <w:insideH w:val="nil"/>
          <w:insideV w:val="single" w:sz="8" w:space="0" w:color="E94539"/>
        </w:tcBorders>
      </w:tcPr>
    </w:tblStylePr>
    <w:tblStylePr w:type="lastRow">
      <w:pPr>
        <w:spacing w:before="0" w:after="0" w:line="240" w:lineRule="auto"/>
      </w:pPr>
      <w:rPr>
        <w:rFonts w:ascii="SEB SansSerif" w:eastAsia="Times New Roman" w:hAnsi="SEB SansSerif" w:cs="Times New Roman"/>
        <w:b/>
        <w:bCs/>
      </w:rPr>
      <w:tblPr/>
      <w:tcPr>
        <w:tcBorders>
          <w:top w:val="double" w:sz="6" w:space="0" w:color="E94539"/>
          <w:left w:val="single" w:sz="8" w:space="0" w:color="E94539"/>
          <w:bottom w:val="single" w:sz="8" w:space="0" w:color="E94539"/>
          <w:right w:val="single" w:sz="8" w:space="0" w:color="E94539"/>
          <w:insideH w:val="nil"/>
          <w:insideV w:val="single" w:sz="8" w:space="0" w:color="E94539"/>
        </w:tcBorders>
      </w:tcPr>
    </w:tblStylePr>
    <w:tblStylePr w:type="firstCol">
      <w:rPr>
        <w:rFonts w:ascii="SEB SansSerif" w:eastAsia="Times New Roman" w:hAnsi="SEB SansSerif" w:cs="Times New Roman"/>
        <w:b/>
        <w:bCs/>
      </w:rPr>
    </w:tblStylePr>
    <w:tblStylePr w:type="lastCol">
      <w:rPr>
        <w:rFonts w:ascii="SEB SansSerif" w:eastAsia="Times New Roman" w:hAnsi="SEB SansSerif" w:cs="Times New Roman"/>
        <w:b/>
        <w:bCs/>
      </w:rPr>
      <w:tblPr/>
      <w:tcPr>
        <w:tcBorders>
          <w:top w:val="single" w:sz="8" w:space="0" w:color="E94539"/>
          <w:left w:val="single" w:sz="8" w:space="0" w:color="E94539"/>
          <w:bottom w:val="single" w:sz="8" w:space="0" w:color="E94539"/>
          <w:right w:val="single" w:sz="8" w:space="0" w:color="E94539"/>
        </w:tcBorders>
      </w:tcPr>
    </w:tblStylePr>
    <w:tblStylePr w:type="band1Vert">
      <w:tblPr/>
      <w:tcPr>
        <w:tcBorders>
          <w:top w:val="single" w:sz="8" w:space="0" w:color="E94539"/>
          <w:left w:val="single" w:sz="8" w:space="0" w:color="E94539"/>
          <w:bottom w:val="single" w:sz="8" w:space="0" w:color="E94539"/>
          <w:right w:val="single" w:sz="8" w:space="0" w:color="E94539"/>
        </w:tcBorders>
        <w:shd w:val="clear" w:color="auto" w:fill="F9D0CD"/>
      </w:tcPr>
    </w:tblStylePr>
    <w:tblStylePr w:type="band1Horz">
      <w:tblPr/>
      <w:tcPr>
        <w:tcBorders>
          <w:top w:val="single" w:sz="8" w:space="0" w:color="E94539"/>
          <w:left w:val="single" w:sz="8" w:space="0" w:color="E94539"/>
          <w:bottom w:val="single" w:sz="8" w:space="0" w:color="E94539"/>
          <w:right w:val="single" w:sz="8" w:space="0" w:color="E94539"/>
          <w:insideV w:val="single" w:sz="8" w:space="0" w:color="E94539"/>
        </w:tcBorders>
        <w:shd w:val="clear" w:color="auto" w:fill="F9D0CD"/>
      </w:tcPr>
    </w:tblStylePr>
    <w:tblStylePr w:type="band2Horz">
      <w:tblPr/>
      <w:tcPr>
        <w:tcBorders>
          <w:top w:val="single" w:sz="8" w:space="0" w:color="E94539"/>
          <w:left w:val="single" w:sz="8" w:space="0" w:color="E94539"/>
          <w:bottom w:val="single" w:sz="8" w:space="0" w:color="E94539"/>
          <w:right w:val="single" w:sz="8" w:space="0" w:color="E94539"/>
          <w:insideV w:val="single" w:sz="8" w:space="0" w:color="E94539"/>
        </w:tcBorders>
      </w:tcPr>
    </w:tblStylePr>
  </w:style>
  <w:style w:type="table" w:styleId="LightGridAccent6">
    <w:name w:val="Light Grid Accent 6"/>
    <w:basedOn w:val="TableNormal"/>
    <w:uiPriority w:val="62"/>
    <w:rsid w:val="008A120B"/>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blStylePr w:type="firstRow">
      <w:pPr>
        <w:spacing w:before="0" w:after="0" w:line="240" w:lineRule="auto"/>
      </w:pPr>
      <w:rPr>
        <w:rFonts w:ascii="SEB SansSerif" w:eastAsia="Times New Roman" w:hAnsi="SEB SansSerif" w:cs="Times New Roman"/>
        <w:b/>
        <w:bCs/>
      </w:rPr>
      <w:tblPr/>
      <w:tcPr>
        <w:tcBorders>
          <w:top w:val="single" w:sz="8" w:space="0" w:color="B2B2B2"/>
          <w:left w:val="single" w:sz="8" w:space="0" w:color="B2B2B2"/>
          <w:bottom w:val="single" w:sz="18" w:space="0" w:color="B2B2B2"/>
          <w:right w:val="single" w:sz="8" w:space="0" w:color="B2B2B2"/>
          <w:insideH w:val="nil"/>
          <w:insideV w:val="single" w:sz="8" w:space="0" w:color="B2B2B2"/>
        </w:tcBorders>
      </w:tcPr>
    </w:tblStylePr>
    <w:tblStylePr w:type="lastRow">
      <w:pPr>
        <w:spacing w:before="0" w:after="0" w:line="240" w:lineRule="auto"/>
      </w:pPr>
      <w:rPr>
        <w:rFonts w:ascii="SEB SansSerif" w:eastAsia="Times New Roman" w:hAnsi="SEB SansSerif" w:cs="Times New Roman"/>
        <w:b/>
        <w:bCs/>
      </w:rPr>
      <w:tblPr/>
      <w:tcPr>
        <w:tcBorders>
          <w:top w:val="double" w:sz="6" w:space="0" w:color="B2B2B2"/>
          <w:left w:val="single" w:sz="8" w:space="0" w:color="B2B2B2"/>
          <w:bottom w:val="single" w:sz="8" w:space="0" w:color="B2B2B2"/>
          <w:right w:val="single" w:sz="8" w:space="0" w:color="B2B2B2"/>
          <w:insideH w:val="nil"/>
          <w:insideV w:val="single" w:sz="8" w:space="0" w:color="B2B2B2"/>
        </w:tcBorders>
      </w:tcPr>
    </w:tblStylePr>
    <w:tblStylePr w:type="firstCol">
      <w:rPr>
        <w:rFonts w:ascii="SEB SansSerif" w:eastAsia="Times New Roman" w:hAnsi="SEB SansSerif" w:cs="Times New Roman"/>
        <w:b/>
        <w:bCs/>
      </w:rPr>
    </w:tblStylePr>
    <w:tblStylePr w:type="lastCol">
      <w:rPr>
        <w:rFonts w:ascii="SEB SansSerif" w:eastAsia="Times New Roman" w:hAnsi="SEB SansSerif" w:cs="Times New Roman"/>
        <w:b/>
        <w:bCs/>
      </w:rPr>
      <w:tblPr/>
      <w:tcPr>
        <w:tcBorders>
          <w:top w:val="single" w:sz="8" w:space="0" w:color="B2B2B2"/>
          <w:left w:val="single" w:sz="8" w:space="0" w:color="B2B2B2"/>
          <w:bottom w:val="single" w:sz="8" w:space="0" w:color="B2B2B2"/>
          <w:right w:val="single" w:sz="8" w:space="0" w:color="B2B2B2"/>
        </w:tcBorders>
      </w:tcPr>
    </w:tblStylePr>
    <w:tblStylePr w:type="band1Vert">
      <w:tblPr/>
      <w:tcPr>
        <w:tcBorders>
          <w:top w:val="single" w:sz="8" w:space="0" w:color="B2B2B2"/>
          <w:left w:val="single" w:sz="8" w:space="0" w:color="B2B2B2"/>
          <w:bottom w:val="single" w:sz="8" w:space="0" w:color="B2B2B2"/>
          <w:right w:val="single" w:sz="8" w:space="0" w:color="B2B2B2"/>
        </w:tcBorders>
        <w:shd w:val="clear" w:color="auto" w:fill="EBEBEB"/>
      </w:tcPr>
    </w:tblStylePr>
    <w:tblStylePr w:type="band1Horz">
      <w:tblPr/>
      <w:tcPr>
        <w:tcBorders>
          <w:top w:val="single" w:sz="8" w:space="0" w:color="B2B2B2"/>
          <w:left w:val="single" w:sz="8" w:space="0" w:color="B2B2B2"/>
          <w:bottom w:val="single" w:sz="8" w:space="0" w:color="B2B2B2"/>
          <w:right w:val="single" w:sz="8" w:space="0" w:color="B2B2B2"/>
          <w:insideV w:val="single" w:sz="8" w:space="0" w:color="B2B2B2"/>
        </w:tcBorders>
        <w:shd w:val="clear" w:color="auto" w:fill="EBEBEB"/>
      </w:tcPr>
    </w:tblStylePr>
    <w:tblStylePr w:type="band2Horz">
      <w:tblPr/>
      <w:tcPr>
        <w:tcBorders>
          <w:top w:val="single" w:sz="8" w:space="0" w:color="B2B2B2"/>
          <w:left w:val="single" w:sz="8" w:space="0" w:color="B2B2B2"/>
          <w:bottom w:val="single" w:sz="8" w:space="0" w:color="B2B2B2"/>
          <w:right w:val="single" w:sz="8" w:space="0" w:color="B2B2B2"/>
          <w:insideV w:val="single" w:sz="8" w:space="0" w:color="B2B2B2"/>
        </w:tcBorders>
      </w:tcPr>
    </w:tblStylePr>
  </w:style>
  <w:style w:type="table" w:styleId="LightList">
    <w:name w:val="Light List"/>
    <w:basedOn w:val="TableNormal"/>
    <w:uiPriority w:val="61"/>
    <w:rsid w:val="008A120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A120B"/>
    <w:tblPr>
      <w:tblStyleRowBandSize w:val="1"/>
      <w:tblStyleColBandSize w:val="1"/>
      <w:tblBorders>
        <w:top w:val="single" w:sz="8" w:space="0" w:color="8ACA34"/>
        <w:left w:val="single" w:sz="8" w:space="0" w:color="8ACA34"/>
        <w:bottom w:val="single" w:sz="8" w:space="0" w:color="8ACA34"/>
        <w:right w:val="single" w:sz="8" w:space="0" w:color="8ACA34"/>
      </w:tblBorders>
    </w:tblPr>
    <w:tblStylePr w:type="firstRow">
      <w:pPr>
        <w:spacing w:before="0" w:after="0" w:line="240" w:lineRule="auto"/>
      </w:pPr>
      <w:rPr>
        <w:b/>
        <w:bCs/>
        <w:color w:val="FFFFFF"/>
      </w:rPr>
      <w:tblPr/>
      <w:tcPr>
        <w:shd w:val="clear" w:color="auto" w:fill="8ACA34"/>
      </w:tcPr>
    </w:tblStylePr>
    <w:tblStylePr w:type="lastRow">
      <w:pPr>
        <w:spacing w:before="0" w:after="0" w:line="240" w:lineRule="auto"/>
      </w:pPr>
      <w:rPr>
        <w:b/>
        <w:bCs/>
      </w:rPr>
      <w:tblPr/>
      <w:tcPr>
        <w:tcBorders>
          <w:top w:val="double" w:sz="6" w:space="0" w:color="8ACA34"/>
          <w:left w:val="single" w:sz="8" w:space="0" w:color="8ACA34"/>
          <w:bottom w:val="single" w:sz="8" w:space="0" w:color="8ACA34"/>
          <w:right w:val="single" w:sz="8" w:space="0" w:color="8ACA34"/>
        </w:tcBorders>
      </w:tcPr>
    </w:tblStylePr>
    <w:tblStylePr w:type="firstCol">
      <w:rPr>
        <w:b/>
        <w:bCs/>
      </w:rPr>
    </w:tblStylePr>
    <w:tblStylePr w:type="lastCol">
      <w:rPr>
        <w:b/>
        <w:bCs/>
      </w:rPr>
    </w:tblStylePr>
    <w:tblStylePr w:type="band1Vert">
      <w:tblPr/>
      <w:tcPr>
        <w:tcBorders>
          <w:top w:val="single" w:sz="8" w:space="0" w:color="8ACA34"/>
          <w:left w:val="single" w:sz="8" w:space="0" w:color="8ACA34"/>
          <w:bottom w:val="single" w:sz="8" w:space="0" w:color="8ACA34"/>
          <w:right w:val="single" w:sz="8" w:space="0" w:color="8ACA34"/>
        </w:tcBorders>
      </w:tcPr>
    </w:tblStylePr>
    <w:tblStylePr w:type="band1Horz">
      <w:tblPr/>
      <w:tcPr>
        <w:tcBorders>
          <w:top w:val="single" w:sz="8" w:space="0" w:color="8ACA34"/>
          <w:left w:val="single" w:sz="8" w:space="0" w:color="8ACA34"/>
          <w:bottom w:val="single" w:sz="8" w:space="0" w:color="8ACA34"/>
          <w:right w:val="single" w:sz="8" w:space="0" w:color="8ACA34"/>
        </w:tcBorders>
      </w:tcPr>
    </w:tblStylePr>
  </w:style>
  <w:style w:type="table" w:styleId="LightListAccent2">
    <w:name w:val="Light List Accent 2"/>
    <w:basedOn w:val="TableNormal"/>
    <w:uiPriority w:val="61"/>
    <w:rsid w:val="008A120B"/>
    <w:tblPr>
      <w:tblStyleRowBandSize w:val="1"/>
      <w:tblStyleColBandSize w:val="1"/>
      <w:tblBorders>
        <w:top w:val="single" w:sz="8" w:space="0" w:color="66499E"/>
        <w:left w:val="single" w:sz="8" w:space="0" w:color="66499E"/>
        <w:bottom w:val="single" w:sz="8" w:space="0" w:color="66499E"/>
        <w:right w:val="single" w:sz="8" w:space="0" w:color="66499E"/>
      </w:tblBorders>
    </w:tblPr>
    <w:tblStylePr w:type="firstRow">
      <w:pPr>
        <w:spacing w:before="0" w:after="0" w:line="240" w:lineRule="auto"/>
      </w:pPr>
      <w:rPr>
        <w:b/>
        <w:bCs/>
        <w:color w:val="FFFFFF"/>
      </w:rPr>
      <w:tblPr/>
      <w:tcPr>
        <w:shd w:val="clear" w:color="auto" w:fill="66499E"/>
      </w:tcPr>
    </w:tblStylePr>
    <w:tblStylePr w:type="lastRow">
      <w:pPr>
        <w:spacing w:before="0" w:after="0" w:line="240" w:lineRule="auto"/>
      </w:pPr>
      <w:rPr>
        <w:b/>
        <w:bCs/>
      </w:rPr>
      <w:tblPr/>
      <w:tcPr>
        <w:tcBorders>
          <w:top w:val="double" w:sz="6" w:space="0" w:color="66499E"/>
          <w:left w:val="single" w:sz="8" w:space="0" w:color="66499E"/>
          <w:bottom w:val="single" w:sz="8" w:space="0" w:color="66499E"/>
          <w:right w:val="single" w:sz="8" w:space="0" w:color="66499E"/>
        </w:tcBorders>
      </w:tcPr>
    </w:tblStylePr>
    <w:tblStylePr w:type="firstCol">
      <w:rPr>
        <w:b/>
        <w:bCs/>
      </w:rPr>
    </w:tblStylePr>
    <w:tblStylePr w:type="lastCol">
      <w:rPr>
        <w:b/>
        <w:bCs/>
      </w:rPr>
    </w:tblStylePr>
    <w:tblStylePr w:type="band1Vert">
      <w:tblPr/>
      <w:tcPr>
        <w:tcBorders>
          <w:top w:val="single" w:sz="8" w:space="0" w:color="66499E"/>
          <w:left w:val="single" w:sz="8" w:space="0" w:color="66499E"/>
          <w:bottom w:val="single" w:sz="8" w:space="0" w:color="66499E"/>
          <w:right w:val="single" w:sz="8" w:space="0" w:color="66499E"/>
        </w:tcBorders>
      </w:tcPr>
    </w:tblStylePr>
    <w:tblStylePr w:type="band1Horz">
      <w:tblPr/>
      <w:tcPr>
        <w:tcBorders>
          <w:top w:val="single" w:sz="8" w:space="0" w:color="66499E"/>
          <w:left w:val="single" w:sz="8" w:space="0" w:color="66499E"/>
          <w:bottom w:val="single" w:sz="8" w:space="0" w:color="66499E"/>
          <w:right w:val="single" w:sz="8" w:space="0" w:color="66499E"/>
        </w:tcBorders>
      </w:tcPr>
    </w:tblStylePr>
  </w:style>
  <w:style w:type="table" w:styleId="LightListAccent3">
    <w:name w:val="Light List Accent 3"/>
    <w:basedOn w:val="TableNormal"/>
    <w:uiPriority w:val="61"/>
    <w:rsid w:val="008A120B"/>
    <w:tblPr>
      <w:tblStyleRowBandSize w:val="1"/>
      <w:tblStyleColBandSize w:val="1"/>
      <w:tblBorders>
        <w:top w:val="single" w:sz="8" w:space="0" w:color="41B0EE"/>
        <w:left w:val="single" w:sz="8" w:space="0" w:color="41B0EE"/>
        <w:bottom w:val="single" w:sz="8" w:space="0" w:color="41B0EE"/>
        <w:right w:val="single" w:sz="8" w:space="0" w:color="41B0EE"/>
      </w:tblBorders>
    </w:tblPr>
    <w:tblStylePr w:type="firstRow">
      <w:pPr>
        <w:spacing w:before="0" w:after="0" w:line="240" w:lineRule="auto"/>
      </w:pPr>
      <w:rPr>
        <w:b/>
        <w:bCs/>
        <w:color w:val="FFFFFF"/>
      </w:rPr>
      <w:tblPr/>
      <w:tcPr>
        <w:shd w:val="clear" w:color="auto" w:fill="41B0EE"/>
      </w:tcPr>
    </w:tblStylePr>
    <w:tblStylePr w:type="lastRow">
      <w:pPr>
        <w:spacing w:before="0" w:after="0" w:line="240" w:lineRule="auto"/>
      </w:pPr>
      <w:rPr>
        <w:b/>
        <w:bCs/>
      </w:rPr>
      <w:tblPr/>
      <w:tcPr>
        <w:tcBorders>
          <w:top w:val="double" w:sz="6" w:space="0" w:color="41B0EE"/>
          <w:left w:val="single" w:sz="8" w:space="0" w:color="41B0EE"/>
          <w:bottom w:val="single" w:sz="8" w:space="0" w:color="41B0EE"/>
          <w:right w:val="single" w:sz="8" w:space="0" w:color="41B0EE"/>
        </w:tcBorders>
      </w:tcPr>
    </w:tblStylePr>
    <w:tblStylePr w:type="firstCol">
      <w:rPr>
        <w:b/>
        <w:bCs/>
      </w:rPr>
    </w:tblStylePr>
    <w:tblStylePr w:type="lastCol">
      <w:rPr>
        <w:b/>
        <w:bCs/>
      </w:rPr>
    </w:tblStylePr>
    <w:tblStylePr w:type="band1Vert">
      <w:tblPr/>
      <w:tcPr>
        <w:tcBorders>
          <w:top w:val="single" w:sz="8" w:space="0" w:color="41B0EE"/>
          <w:left w:val="single" w:sz="8" w:space="0" w:color="41B0EE"/>
          <w:bottom w:val="single" w:sz="8" w:space="0" w:color="41B0EE"/>
          <w:right w:val="single" w:sz="8" w:space="0" w:color="41B0EE"/>
        </w:tcBorders>
      </w:tcPr>
    </w:tblStylePr>
    <w:tblStylePr w:type="band1Horz">
      <w:tblPr/>
      <w:tcPr>
        <w:tcBorders>
          <w:top w:val="single" w:sz="8" w:space="0" w:color="41B0EE"/>
          <w:left w:val="single" w:sz="8" w:space="0" w:color="41B0EE"/>
          <w:bottom w:val="single" w:sz="8" w:space="0" w:color="41B0EE"/>
          <w:right w:val="single" w:sz="8" w:space="0" w:color="41B0EE"/>
        </w:tcBorders>
      </w:tcPr>
    </w:tblStylePr>
  </w:style>
  <w:style w:type="table" w:styleId="LightListAccent4">
    <w:name w:val="Light List Accent 4"/>
    <w:basedOn w:val="TableNormal"/>
    <w:uiPriority w:val="61"/>
    <w:rsid w:val="008A120B"/>
    <w:tblPr>
      <w:tblStyleRowBandSize w:val="1"/>
      <w:tblStyleColBandSize w:val="1"/>
      <w:tblBorders>
        <w:top w:val="single" w:sz="8" w:space="0" w:color="FEC111"/>
        <w:left w:val="single" w:sz="8" w:space="0" w:color="FEC111"/>
        <w:bottom w:val="single" w:sz="8" w:space="0" w:color="FEC111"/>
        <w:right w:val="single" w:sz="8" w:space="0" w:color="FEC111"/>
      </w:tblBorders>
    </w:tblPr>
    <w:tblStylePr w:type="firstRow">
      <w:pPr>
        <w:spacing w:before="0" w:after="0" w:line="240" w:lineRule="auto"/>
      </w:pPr>
      <w:rPr>
        <w:b/>
        <w:bCs/>
        <w:color w:val="FFFFFF"/>
      </w:rPr>
      <w:tblPr/>
      <w:tcPr>
        <w:shd w:val="clear" w:color="auto" w:fill="FEC111"/>
      </w:tcPr>
    </w:tblStylePr>
    <w:tblStylePr w:type="lastRow">
      <w:pPr>
        <w:spacing w:before="0" w:after="0" w:line="240" w:lineRule="auto"/>
      </w:pPr>
      <w:rPr>
        <w:b/>
        <w:bCs/>
      </w:rPr>
      <w:tblPr/>
      <w:tcPr>
        <w:tcBorders>
          <w:top w:val="double" w:sz="6" w:space="0" w:color="FEC111"/>
          <w:left w:val="single" w:sz="8" w:space="0" w:color="FEC111"/>
          <w:bottom w:val="single" w:sz="8" w:space="0" w:color="FEC111"/>
          <w:right w:val="single" w:sz="8" w:space="0" w:color="FEC111"/>
        </w:tcBorders>
      </w:tcPr>
    </w:tblStylePr>
    <w:tblStylePr w:type="firstCol">
      <w:rPr>
        <w:b/>
        <w:bCs/>
      </w:rPr>
    </w:tblStylePr>
    <w:tblStylePr w:type="lastCol">
      <w:rPr>
        <w:b/>
        <w:bCs/>
      </w:rPr>
    </w:tblStylePr>
    <w:tblStylePr w:type="band1Vert">
      <w:tblPr/>
      <w:tcPr>
        <w:tcBorders>
          <w:top w:val="single" w:sz="8" w:space="0" w:color="FEC111"/>
          <w:left w:val="single" w:sz="8" w:space="0" w:color="FEC111"/>
          <w:bottom w:val="single" w:sz="8" w:space="0" w:color="FEC111"/>
          <w:right w:val="single" w:sz="8" w:space="0" w:color="FEC111"/>
        </w:tcBorders>
      </w:tcPr>
    </w:tblStylePr>
    <w:tblStylePr w:type="band1Horz">
      <w:tblPr/>
      <w:tcPr>
        <w:tcBorders>
          <w:top w:val="single" w:sz="8" w:space="0" w:color="FEC111"/>
          <w:left w:val="single" w:sz="8" w:space="0" w:color="FEC111"/>
          <w:bottom w:val="single" w:sz="8" w:space="0" w:color="FEC111"/>
          <w:right w:val="single" w:sz="8" w:space="0" w:color="FEC111"/>
        </w:tcBorders>
      </w:tcPr>
    </w:tblStylePr>
  </w:style>
  <w:style w:type="table" w:styleId="LightListAccent5">
    <w:name w:val="Light List Accent 5"/>
    <w:basedOn w:val="TableNormal"/>
    <w:uiPriority w:val="61"/>
    <w:rsid w:val="008A120B"/>
    <w:tblPr>
      <w:tblStyleRowBandSize w:val="1"/>
      <w:tblStyleColBandSize w:val="1"/>
      <w:tblBorders>
        <w:top w:val="single" w:sz="8" w:space="0" w:color="E94539"/>
        <w:left w:val="single" w:sz="8" w:space="0" w:color="E94539"/>
        <w:bottom w:val="single" w:sz="8" w:space="0" w:color="E94539"/>
        <w:right w:val="single" w:sz="8" w:space="0" w:color="E94539"/>
      </w:tblBorders>
    </w:tblPr>
    <w:tblStylePr w:type="firstRow">
      <w:pPr>
        <w:spacing w:before="0" w:after="0" w:line="240" w:lineRule="auto"/>
      </w:pPr>
      <w:rPr>
        <w:b/>
        <w:bCs/>
        <w:color w:val="FFFFFF"/>
      </w:rPr>
      <w:tblPr/>
      <w:tcPr>
        <w:shd w:val="clear" w:color="auto" w:fill="E94539"/>
      </w:tcPr>
    </w:tblStylePr>
    <w:tblStylePr w:type="lastRow">
      <w:pPr>
        <w:spacing w:before="0" w:after="0" w:line="240" w:lineRule="auto"/>
      </w:pPr>
      <w:rPr>
        <w:b/>
        <w:bCs/>
      </w:rPr>
      <w:tblPr/>
      <w:tcPr>
        <w:tcBorders>
          <w:top w:val="double" w:sz="6" w:space="0" w:color="E94539"/>
          <w:left w:val="single" w:sz="8" w:space="0" w:color="E94539"/>
          <w:bottom w:val="single" w:sz="8" w:space="0" w:color="E94539"/>
          <w:right w:val="single" w:sz="8" w:space="0" w:color="E94539"/>
        </w:tcBorders>
      </w:tcPr>
    </w:tblStylePr>
    <w:tblStylePr w:type="firstCol">
      <w:rPr>
        <w:b/>
        <w:bCs/>
      </w:rPr>
    </w:tblStylePr>
    <w:tblStylePr w:type="lastCol">
      <w:rPr>
        <w:b/>
        <w:bCs/>
      </w:rPr>
    </w:tblStylePr>
    <w:tblStylePr w:type="band1Vert">
      <w:tblPr/>
      <w:tcPr>
        <w:tcBorders>
          <w:top w:val="single" w:sz="8" w:space="0" w:color="E94539"/>
          <w:left w:val="single" w:sz="8" w:space="0" w:color="E94539"/>
          <w:bottom w:val="single" w:sz="8" w:space="0" w:color="E94539"/>
          <w:right w:val="single" w:sz="8" w:space="0" w:color="E94539"/>
        </w:tcBorders>
      </w:tcPr>
    </w:tblStylePr>
    <w:tblStylePr w:type="band1Horz">
      <w:tblPr/>
      <w:tcPr>
        <w:tcBorders>
          <w:top w:val="single" w:sz="8" w:space="0" w:color="E94539"/>
          <w:left w:val="single" w:sz="8" w:space="0" w:color="E94539"/>
          <w:bottom w:val="single" w:sz="8" w:space="0" w:color="E94539"/>
          <w:right w:val="single" w:sz="8" w:space="0" w:color="E94539"/>
        </w:tcBorders>
      </w:tcPr>
    </w:tblStylePr>
  </w:style>
  <w:style w:type="table" w:styleId="LightListAccent6">
    <w:name w:val="Light List Accent 6"/>
    <w:basedOn w:val="TableNormal"/>
    <w:uiPriority w:val="61"/>
    <w:rsid w:val="008A120B"/>
    <w:tblPr>
      <w:tblStyleRowBandSize w:val="1"/>
      <w:tblStyleColBandSize w:val="1"/>
      <w:tblBorders>
        <w:top w:val="single" w:sz="8" w:space="0" w:color="B2B2B2"/>
        <w:left w:val="single" w:sz="8" w:space="0" w:color="B2B2B2"/>
        <w:bottom w:val="single" w:sz="8" w:space="0" w:color="B2B2B2"/>
        <w:right w:val="single" w:sz="8" w:space="0" w:color="B2B2B2"/>
      </w:tblBorders>
    </w:tblPr>
    <w:tblStylePr w:type="firstRow">
      <w:pPr>
        <w:spacing w:before="0" w:after="0" w:line="240" w:lineRule="auto"/>
      </w:pPr>
      <w:rPr>
        <w:b/>
        <w:bCs/>
        <w:color w:val="FFFFFF"/>
      </w:rPr>
      <w:tblPr/>
      <w:tcPr>
        <w:shd w:val="clear" w:color="auto" w:fill="B2B2B2"/>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tcBorders>
      </w:tcPr>
    </w:tblStylePr>
    <w:tblStylePr w:type="firstCol">
      <w:rPr>
        <w:b/>
        <w:bCs/>
      </w:rPr>
    </w:tblStylePr>
    <w:tblStylePr w:type="lastCol">
      <w:rPr>
        <w:b/>
        <w:bCs/>
      </w:rPr>
    </w:tblStylePr>
    <w:tblStylePr w:type="band1Vert">
      <w:tblPr/>
      <w:tcPr>
        <w:tcBorders>
          <w:top w:val="single" w:sz="8" w:space="0" w:color="B2B2B2"/>
          <w:left w:val="single" w:sz="8" w:space="0" w:color="B2B2B2"/>
          <w:bottom w:val="single" w:sz="8" w:space="0" w:color="B2B2B2"/>
          <w:right w:val="single" w:sz="8" w:space="0" w:color="B2B2B2"/>
        </w:tcBorders>
      </w:tcPr>
    </w:tblStylePr>
    <w:tblStylePr w:type="band1Horz">
      <w:tblPr/>
      <w:tcPr>
        <w:tcBorders>
          <w:top w:val="single" w:sz="8" w:space="0" w:color="B2B2B2"/>
          <w:left w:val="single" w:sz="8" w:space="0" w:color="B2B2B2"/>
          <w:bottom w:val="single" w:sz="8" w:space="0" w:color="B2B2B2"/>
          <w:right w:val="single" w:sz="8" w:space="0" w:color="B2B2B2"/>
        </w:tcBorders>
      </w:tcPr>
    </w:tblStylePr>
  </w:style>
  <w:style w:type="table" w:styleId="LightShading">
    <w:name w:val="Light Shading"/>
    <w:basedOn w:val="TableNormal"/>
    <w:uiPriority w:val="60"/>
    <w:rsid w:val="008A120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A120B"/>
    <w:rPr>
      <w:color w:val="679727"/>
    </w:rPr>
    <w:tblPr>
      <w:tblStyleRowBandSize w:val="1"/>
      <w:tblStyleColBandSize w:val="1"/>
      <w:tblBorders>
        <w:top w:val="single" w:sz="8" w:space="0" w:color="8ACA34"/>
        <w:bottom w:val="single" w:sz="8" w:space="0" w:color="8ACA34"/>
      </w:tblBorders>
    </w:tblPr>
    <w:tblStylePr w:type="firstRow">
      <w:pPr>
        <w:spacing w:before="0" w:after="0" w:line="240" w:lineRule="auto"/>
      </w:pPr>
      <w:rPr>
        <w:b/>
        <w:bCs/>
      </w:rPr>
      <w:tblPr/>
      <w:tcPr>
        <w:tcBorders>
          <w:top w:val="single" w:sz="8" w:space="0" w:color="8ACA34"/>
          <w:left w:val="nil"/>
          <w:bottom w:val="single" w:sz="8" w:space="0" w:color="8ACA34"/>
          <w:right w:val="nil"/>
          <w:insideH w:val="nil"/>
          <w:insideV w:val="nil"/>
        </w:tcBorders>
      </w:tcPr>
    </w:tblStylePr>
    <w:tblStylePr w:type="lastRow">
      <w:pPr>
        <w:spacing w:before="0" w:after="0" w:line="240" w:lineRule="auto"/>
      </w:pPr>
      <w:rPr>
        <w:b/>
        <w:bCs/>
      </w:rPr>
      <w:tblPr/>
      <w:tcPr>
        <w:tcBorders>
          <w:top w:val="single" w:sz="8" w:space="0" w:color="8ACA34"/>
          <w:left w:val="nil"/>
          <w:bottom w:val="single" w:sz="8" w:space="0" w:color="8ACA3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2CC"/>
      </w:tcPr>
    </w:tblStylePr>
    <w:tblStylePr w:type="band1Horz">
      <w:tblPr/>
      <w:tcPr>
        <w:tcBorders>
          <w:left w:val="nil"/>
          <w:right w:val="nil"/>
          <w:insideH w:val="nil"/>
          <w:insideV w:val="nil"/>
        </w:tcBorders>
        <w:shd w:val="clear" w:color="auto" w:fill="E2F2CC"/>
      </w:tcPr>
    </w:tblStylePr>
  </w:style>
  <w:style w:type="table" w:styleId="LightShadingAccent2">
    <w:name w:val="Light Shading Accent 2"/>
    <w:basedOn w:val="TableNormal"/>
    <w:uiPriority w:val="60"/>
    <w:rsid w:val="008A120B"/>
    <w:rPr>
      <w:color w:val="4C3676"/>
    </w:rPr>
    <w:tblPr>
      <w:tblStyleRowBandSize w:val="1"/>
      <w:tblStyleColBandSize w:val="1"/>
      <w:tblBorders>
        <w:top w:val="single" w:sz="8" w:space="0" w:color="66499E"/>
        <w:bottom w:val="single" w:sz="8" w:space="0" w:color="66499E"/>
      </w:tblBorders>
    </w:tblPr>
    <w:tblStylePr w:type="firstRow">
      <w:pPr>
        <w:spacing w:before="0" w:after="0" w:line="240" w:lineRule="auto"/>
      </w:pPr>
      <w:rPr>
        <w:b/>
        <w:bCs/>
      </w:rPr>
      <w:tblPr/>
      <w:tcPr>
        <w:tcBorders>
          <w:top w:val="single" w:sz="8" w:space="0" w:color="66499E"/>
          <w:left w:val="nil"/>
          <w:bottom w:val="single" w:sz="8" w:space="0" w:color="66499E"/>
          <w:right w:val="nil"/>
          <w:insideH w:val="nil"/>
          <w:insideV w:val="nil"/>
        </w:tcBorders>
      </w:tcPr>
    </w:tblStylePr>
    <w:tblStylePr w:type="lastRow">
      <w:pPr>
        <w:spacing w:before="0" w:after="0" w:line="240" w:lineRule="auto"/>
      </w:pPr>
      <w:rPr>
        <w:b/>
        <w:bCs/>
      </w:rPr>
      <w:tblPr/>
      <w:tcPr>
        <w:tcBorders>
          <w:top w:val="single" w:sz="8" w:space="0" w:color="66499E"/>
          <w:left w:val="nil"/>
          <w:bottom w:val="single" w:sz="8" w:space="0" w:color="66499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CFE9"/>
      </w:tcPr>
    </w:tblStylePr>
    <w:tblStylePr w:type="band1Horz">
      <w:tblPr/>
      <w:tcPr>
        <w:tcBorders>
          <w:left w:val="nil"/>
          <w:right w:val="nil"/>
          <w:insideH w:val="nil"/>
          <w:insideV w:val="nil"/>
        </w:tcBorders>
        <w:shd w:val="clear" w:color="auto" w:fill="D8CFE9"/>
      </w:tcPr>
    </w:tblStylePr>
  </w:style>
  <w:style w:type="table" w:styleId="LightShadingAccent3">
    <w:name w:val="Light Shading Accent 3"/>
    <w:basedOn w:val="TableNormal"/>
    <w:uiPriority w:val="60"/>
    <w:rsid w:val="008A120B"/>
    <w:rPr>
      <w:color w:val="128BD0"/>
    </w:rPr>
    <w:tblPr>
      <w:tblStyleRowBandSize w:val="1"/>
      <w:tblStyleColBandSize w:val="1"/>
      <w:tblBorders>
        <w:top w:val="single" w:sz="8" w:space="0" w:color="41B0EE"/>
        <w:bottom w:val="single" w:sz="8" w:space="0" w:color="41B0EE"/>
      </w:tblBorders>
    </w:tblPr>
    <w:tblStylePr w:type="firstRow">
      <w:pPr>
        <w:spacing w:before="0" w:after="0" w:line="240" w:lineRule="auto"/>
      </w:pPr>
      <w:rPr>
        <w:b/>
        <w:bCs/>
      </w:rPr>
      <w:tblPr/>
      <w:tcPr>
        <w:tcBorders>
          <w:top w:val="single" w:sz="8" w:space="0" w:color="41B0EE"/>
          <w:left w:val="nil"/>
          <w:bottom w:val="single" w:sz="8" w:space="0" w:color="41B0EE"/>
          <w:right w:val="nil"/>
          <w:insideH w:val="nil"/>
          <w:insideV w:val="nil"/>
        </w:tcBorders>
      </w:tcPr>
    </w:tblStylePr>
    <w:tblStylePr w:type="lastRow">
      <w:pPr>
        <w:spacing w:before="0" w:after="0" w:line="240" w:lineRule="auto"/>
      </w:pPr>
      <w:rPr>
        <w:b/>
        <w:bCs/>
      </w:rPr>
      <w:tblPr/>
      <w:tcPr>
        <w:tcBorders>
          <w:top w:val="single" w:sz="8" w:space="0" w:color="41B0EE"/>
          <w:left w:val="nil"/>
          <w:bottom w:val="single" w:sz="8" w:space="0" w:color="41B0E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BFA"/>
      </w:tcPr>
    </w:tblStylePr>
    <w:tblStylePr w:type="band1Horz">
      <w:tblPr/>
      <w:tcPr>
        <w:tcBorders>
          <w:left w:val="nil"/>
          <w:right w:val="nil"/>
          <w:insideH w:val="nil"/>
          <w:insideV w:val="nil"/>
        </w:tcBorders>
        <w:shd w:val="clear" w:color="auto" w:fill="CFEBFA"/>
      </w:tcPr>
    </w:tblStylePr>
  </w:style>
  <w:style w:type="table" w:styleId="LightShadingAccent4">
    <w:name w:val="Light Shading Accent 4"/>
    <w:basedOn w:val="TableNormal"/>
    <w:uiPriority w:val="60"/>
    <w:rsid w:val="008A120B"/>
    <w:rPr>
      <w:color w:val="C99501"/>
    </w:rPr>
    <w:tblPr>
      <w:tblStyleRowBandSize w:val="1"/>
      <w:tblStyleColBandSize w:val="1"/>
      <w:tblBorders>
        <w:top w:val="single" w:sz="8" w:space="0" w:color="FEC111"/>
        <w:bottom w:val="single" w:sz="8" w:space="0" w:color="FEC111"/>
      </w:tblBorders>
    </w:tblPr>
    <w:tblStylePr w:type="firstRow">
      <w:pPr>
        <w:spacing w:before="0" w:after="0" w:line="240" w:lineRule="auto"/>
      </w:pPr>
      <w:rPr>
        <w:b/>
        <w:bCs/>
      </w:rPr>
      <w:tblPr/>
      <w:tcPr>
        <w:tcBorders>
          <w:top w:val="single" w:sz="8" w:space="0" w:color="FEC111"/>
          <w:left w:val="nil"/>
          <w:bottom w:val="single" w:sz="8" w:space="0" w:color="FEC111"/>
          <w:right w:val="nil"/>
          <w:insideH w:val="nil"/>
          <w:insideV w:val="nil"/>
        </w:tcBorders>
      </w:tcPr>
    </w:tblStylePr>
    <w:tblStylePr w:type="lastRow">
      <w:pPr>
        <w:spacing w:before="0" w:after="0" w:line="240" w:lineRule="auto"/>
      </w:pPr>
      <w:rPr>
        <w:b/>
        <w:bCs/>
      </w:rPr>
      <w:tblPr/>
      <w:tcPr>
        <w:tcBorders>
          <w:top w:val="single" w:sz="8" w:space="0" w:color="FEC111"/>
          <w:left w:val="nil"/>
          <w:bottom w:val="single" w:sz="8" w:space="0" w:color="FEC11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FC3"/>
      </w:tcPr>
    </w:tblStylePr>
    <w:tblStylePr w:type="band1Horz">
      <w:tblPr/>
      <w:tcPr>
        <w:tcBorders>
          <w:left w:val="nil"/>
          <w:right w:val="nil"/>
          <w:insideH w:val="nil"/>
          <w:insideV w:val="nil"/>
        </w:tcBorders>
        <w:shd w:val="clear" w:color="auto" w:fill="FEEFC3"/>
      </w:tcPr>
    </w:tblStylePr>
  </w:style>
  <w:style w:type="table" w:styleId="LightShadingAccent5">
    <w:name w:val="Light Shading Accent 5"/>
    <w:basedOn w:val="TableNormal"/>
    <w:uiPriority w:val="60"/>
    <w:rsid w:val="008A120B"/>
    <w:rPr>
      <w:color w:val="C32115"/>
    </w:rPr>
    <w:tblPr>
      <w:tblStyleRowBandSize w:val="1"/>
      <w:tblStyleColBandSize w:val="1"/>
      <w:tblBorders>
        <w:top w:val="single" w:sz="8" w:space="0" w:color="E94539"/>
        <w:bottom w:val="single" w:sz="8" w:space="0" w:color="E94539"/>
      </w:tblBorders>
    </w:tblPr>
    <w:tblStylePr w:type="firstRow">
      <w:pPr>
        <w:spacing w:before="0" w:after="0" w:line="240" w:lineRule="auto"/>
      </w:pPr>
      <w:rPr>
        <w:b/>
        <w:bCs/>
      </w:rPr>
      <w:tblPr/>
      <w:tcPr>
        <w:tcBorders>
          <w:top w:val="single" w:sz="8" w:space="0" w:color="E94539"/>
          <w:left w:val="nil"/>
          <w:bottom w:val="single" w:sz="8" w:space="0" w:color="E94539"/>
          <w:right w:val="nil"/>
          <w:insideH w:val="nil"/>
          <w:insideV w:val="nil"/>
        </w:tcBorders>
      </w:tcPr>
    </w:tblStylePr>
    <w:tblStylePr w:type="lastRow">
      <w:pPr>
        <w:spacing w:before="0" w:after="0" w:line="240" w:lineRule="auto"/>
      </w:pPr>
      <w:rPr>
        <w:b/>
        <w:bCs/>
      </w:rPr>
      <w:tblPr/>
      <w:tcPr>
        <w:tcBorders>
          <w:top w:val="single" w:sz="8" w:space="0" w:color="E94539"/>
          <w:left w:val="nil"/>
          <w:bottom w:val="single" w:sz="8" w:space="0" w:color="E9453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D"/>
      </w:tcPr>
    </w:tblStylePr>
    <w:tblStylePr w:type="band1Horz">
      <w:tblPr/>
      <w:tcPr>
        <w:tcBorders>
          <w:left w:val="nil"/>
          <w:right w:val="nil"/>
          <w:insideH w:val="nil"/>
          <w:insideV w:val="nil"/>
        </w:tcBorders>
        <w:shd w:val="clear" w:color="auto" w:fill="F9D0CD"/>
      </w:tcPr>
    </w:tblStylePr>
  </w:style>
  <w:style w:type="table" w:styleId="LightShadingAccent6">
    <w:name w:val="Light Shading Accent 6"/>
    <w:basedOn w:val="TableNormal"/>
    <w:uiPriority w:val="60"/>
    <w:rsid w:val="008A120B"/>
    <w:rPr>
      <w:color w:val="858585"/>
    </w:rPr>
    <w:tblPr>
      <w:tblStyleRowBandSize w:val="1"/>
      <w:tblStyleColBandSize w:val="1"/>
      <w:tblBorders>
        <w:top w:val="single" w:sz="8" w:space="0" w:color="B2B2B2"/>
        <w:bottom w:val="single" w:sz="8" w:space="0" w:color="B2B2B2"/>
      </w:tblBorders>
    </w:tblPr>
    <w:tblStylePr w:type="firstRow">
      <w:pPr>
        <w:spacing w:before="0" w:after="0" w:line="240" w:lineRule="auto"/>
      </w:pPr>
      <w:rPr>
        <w:b/>
        <w:bCs/>
      </w:rPr>
      <w:tblPr/>
      <w:tcPr>
        <w:tcBorders>
          <w:top w:val="single" w:sz="8" w:space="0" w:color="B2B2B2"/>
          <w:left w:val="nil"/>
          <w:bottom w:val="single" w:sz="8" w:space="0" w:color="B2B2B2"/>
          <w:right w:val="nil"/>
          <w:insideH w:val="nil"/>
          <w:insideV w:val="nil"/>
        </w:tcBorders>
      </w:tcPr>
    </w:tblStylePr>
    <w:tblStylePr w:type="lastRow">
      <w:pPr>
        <w:spacing w:before="0" w:after="0" w:line="240" w:lineRule="auto"/>
      </w:pPr>
      <w:rPr>
        <w:b/>
        <w:bCs/>
      </w:rPr>
      <w:tblPr/>
      <w:tcPr>
        <w:tcBorders>
          <w:top w:val="single" w:sz="8" w:space="0" w:color="B2B2B2"/>
          <w:left w:val="nil"/>
          <w:bottom w:val="single" w:sz="8" w:space="0" w:color="B2B2B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cPr>
    </w:tblStylePr>
    <w:tblStylePr w:type="band1Horz">
      <w:tblPr/>
      <w:tcPr>
        <w:tcBorders>
          <w:left w:val="nil"/>
          <w:right w:val="nil"/>
          <w:insideH w:val="nil"/>
          <w:insideV w:val="nil"/>
        </w:tcBorders>
        <w:shd w:val="clear" w:color="auto" w:fill="EBEBEB"/>
      </w:tcPr>
    </w:tblStylePr>
  </w:style>
  <w:style w:type="paragraph" w:styleId="ListParagraph">
    <w:name w:val="List Paragraph"/>
    <w:basedOn w:val="Normal"/>
    <w:uiPriority w:val="34"/>
    <w:semiHidden/>
    <w:qFormat/>
    <w:rsid w:val="008A120B"/>
    <w:pPr>
      <w:ind w:left="720"/>
      <w:contextualSpacing/>
    </w:pPr>
  </w:style>
  <w:style w:type="paragraph" w:styleId="Macro">
    <w:name w:val="macro"/>
    <w:link w:val="MakrotekstsRakstz"/>
    <w:uiPriority w:val="99"/>
    <w:semiHidden/>
    <w:unhideWhenUsed/>
    <w:rsid w:val="008A120B"/>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hAnsi="Consolas"/>
      <w:lang w:val="en-GB" w:eastAsia="en-US"/>
    </w:rPr>
  </w:style>
  <w:style w:type="character" w:customStyle="1" w:styleId="MakrotekstsRakstz">
    <w:name w:val="Makro teksts Rakstz."/>
    <w:link w:val="Macro"/>
    <w:uiPriority w:val="99"/>
    <w:semiHidden/>
    <w:rsid w:val="008A120B"/>
    <w:rPr>
      <w:rFonts w:ascii="Consolas" w:eastAsia="Times New Roman" w:hAnsi="Consolas" w:cs="Times New Roman"/>
      <w:sz w:val="20"/>
      <w:szCs w:val="20"/>
      <w:lang w:val="en-GB"/>
    </w:rPr>
  </w:style>
  <w:style w:type="table" w:styleId="MediumGrid1">
    <w:name w:val="Medium Grid 1"/>
    <w:basedOn w:val="TableNormal"/>
    <w:uiPriority w:val="67"/>
    <w:rsid w:val="008A120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A120B"/>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tcPr>
      <w:shd w:val="clear" w:color="auto" w:fill="E2F2CC"/>
    </w:tcPr>
    <w:tblStylePr w:type="firstRow">
      <w:rPr>
        <w:b/>
        <w:bCs/>
      </w:rPr>
    </w:tblStylePr>
    <w:tblStylePr w:type="lastRow">
      <w:rPr>
        <w:b/>
        <w:bCs/>
      </w:rPr>
      <w:tblPr/>
      <w:tcPr>
        <w:tcBorders>
          <w:top w:val="single" w:sz="18" w:space="0" w:color="A7D766"/>
        </w:tcBorders>
      </w:tcPr>
    </w:tblStylePr>
    <w:tblStylePr w:type="firstCol">
      <w:rPr>
        <w:b/>
        <w:bCs/>
      </w:rPr>
    </w:tblStylePr>
    <w:tblStylePr w:type="lastCol">
      <w:rPr>
        <w:b/>
        <w:bCs/>
      </w:rPr>
    </w:tblStylePr>
    <w:tblStylePr w:type="band1Vert">
      <w:tblPr/>
      <w:tcPr>
        <w:shd w:val="clear" w:color="auto" w:fill="C4E599"/>
      </w:tcPr>
    </w:tblStylePr>
    <w:tblStylePr w:type="band1Horz">
      <w:tblPr/>
      <w:tcPr>
        <w:shd w:val="clear" w:color="auto" w:fill="C4E599"/>
      </w:tcPr>
    </w:tblStylePr>
  </w:style>
  <w:style w:type="table" w:styleId="MediumGrid1Accent2">
    <w:name w:val="Medium Grid 1 Accent 2"/>
    <w:basedOn w:val="TableNormal"/>
    <w:uiPriority w:val="67"/>
    <w:rsid w:val="008A120B"/>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tcPr>
      <w:shd w:val="clear" w:color="auto" w:fill="D8CFE9"/>
    </w:tcPr>
    <w:tblStylePr w:type="firstRow">
      <w:rPr>
        <w:b/>
        <w:bCs/>
      </w:rPr>
    </w:tblStylePr>
    <w:tblStylePr w:type="lastRow">
      <w:rPr>
        <w:b/>
        <w:bCs/>
      </w:rPr>
      <w:tblPr/>
      <w:tcPr>
        <w:tcBorders>
          <w:top w:val="single" w:sz="18" w:space="0" w:color="8A70BD"/>
        </w:tcBorders>
      </w:tcPr>
    </w:tblStylePr>
    <w:tblStylePr w:type="firstCol">
      <w:rPr>
        <w:b/>
        <w:bCs/>
      </w:rPr>
    </w:tblStylePr>
    <w:tblStylePr w:type="lastCol">
      <w:rPr>
        <w:b/>
        <w:bCs/>
      </w:rPr>
    </w:tblStylePr>
    <w:tblStylePr w:type="band1Vert">
      <w:tblPr/>
      <w:tcPr>
        <w:shd w:val="clear" w:color="auto" w:fill="B19FD3"/>
      </w:tcPr>
    </w:tblStylePr>
    <w:tblStylePr w:type="band1Horz">
      <w:tblPr/>
      <w:tcPr>
        <w:shd w:val="clear" w:color="auto" w:fill="B19FD3"/>
      </w:tcPr>
    </w:tblStylePr>
  </w:style>
  <w:style w:type="table" w:styleId="MediumGrid1Accent3">
    <w:name w:val="Medium Grid 1 Accent 3"/>
    <w:basedOn w:val="TableNormal"/>
    <w:uiPriority w:val="67"/>
    <w:rsid w:val="008A120B"/>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tcPr>
      <w:shd w:val="clear" w:color="auto" w:fill="CFEBFA"/>
    </w:tcPr>
    <w:tblStylePr w:type="firstRow">
      <w:rPr>
        <w:b/>
        <w:bCs/>
      </w:rPr>
    </w:tblStylePr>
    <w:tblStylePr w:type="lastRow">
      <w:rPr>
        <w:b/>
        <w:bCs/>
      </w:rPr>
      <w:tblPr/>
      <w:tcPr>
        <w:tcBorders>
          <w:top w:val="single" w:sz="18" w:space="0" w:color="70C3F2"/>
        </w:tcBorders>
      </w:tcPr>
    </w:tblStylePr>
    <w:tblStylePr w:type="firstCol">
      <w:rPr>
        <w:b/>
        <w:bCs/>
      </w:rPr>
    </w:tblStylePr>
    <w:tblStylePr w:type="lastCol">
      <w:rPr>
        <w:b/>
        <w:bCs/>
      </w:rPr>
    </w:tblStylePr>
    <w:tblStylePr w:type="band1Vert">
      <w:tblPr/>
      <w:tcPr>
        <w:shd w:val="clear" w:color="auto" w:fill="A0D7F6"/>
      </w:tcPr>
    </w:tblStylePr>
    <w:tblStylePr w:type="band1Horz">
      <w:tblPr/>
      <w:tcPr>
        <w:shd w:val="clear" w:color="auto" w:fill="A0D7F6"/>
      </w:tcPr>
    </w:tblStylePr>
  </w:style>
  <w:style w:type="table" w:styleId="MediumGrid1Accent4">
    <w:name w:val="Medium Grid 1 Accent 4"/>
    <w:basedOn w:val="TableNormal"/>
    <w:uiPriority w:val="67"/>
    <w:rsid w:val="008A120B"/>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tcPr>
      <w:shd w:val="clear" w:color="auto" w:fill="FEEFC3"/>
    </w:tcPr>
    <w:tblStylePr w:type="firstRow">
      <w:rPr>
        <w:b/>
        <w:bCs/>
      </w:rPr>
    </w:tblStylePr>
    <w:tblStylePr w:type="lastRow">
      <w:rPr>
        <w:b/>
        <w:bCs/>
      </w:rPr>
      <w:tblPr/>
      <w:tcPr>
        <w:tcBorders>
          <w:top w:val="single" w:sz="18" w:space="0" w:color="FED04C"/>
        </w:tcBorders>
      </w:tcPr>
    </w:tblStylePr>
    <w:tblStylePr w:type="firstCol">
      <w:rPr>
        <w:b/>
        <w:bCs/>
      </w:rPr>
    </w:tblStylePr>
    <w:tblStylePr w:type="lastCol">
      <w:rPr>
        <w:b/>
        <w:bCs/>
      </w:rPr>
    </w:tblStylePr>
    <w:tblStylePr w:type="band1Vert">
      <w:tblPr/>
      <w:tcPr>
        <w:shd w:val="clear" w:color="auto" w:fill="FEDF88"/>
      </w:tcPr>
    </w:tblStylePr>
    <w:tblStylePr w:type="band1Horz">
      <w:tblPr/>
      <w:tcPr>
        <w:shd w:val="clear" w:color="auto" w:fill="FEDF88"/>
      </w:tcPr>
    </w:tblStylePr>
  </w:style>
  <w:style w:type="table" w:styleId="MediumGrid1Accent5">
    <w:name w:val="Medium Grid 1 Accent 5"/>
    <w:basedOn w:val="TableNormal"/>
    <w:uiPriority w:val="67"/>
    <w:rsid w:val="008A120B"/>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tcPr>
      <w:shd w:val="clear" w:color="auto" w:fill="F9D0CD"/>
    </w:tcPr>
    <w:tblStylePr w:type="firstRow">
      <w:rPr>
        <w:b/>
        <w:bCs/>
      </w:rPr>
    </w:tblStylePr>
    <w:tblStylePr w:type="lastRow">
      <w:rPr>
        <w:b/>
        <w:bCs/>
      </w:rPr>
      <w:tblPr/>
      <w:tcPr>
        <w:tcBorders>
          <w:top w:val="single" w:sz="18" w:space="0" w:color="EE736A"/>
        </w:tcBorders>
      </w:tcPr>
    </w:tblStylePr>
    <w:tblStylePr w:type="firstCol">
      <w:rPr>
        <w:b/>
        <w:bCs/>
      </w:rPr>
    </w:tblStylePr>
    <w:tblStylePr w:type="lastCol">
      <w:rPr>
        <w:b/>
        <w:bCs/>
      </w:rPr>
    </w:tblStylePr>
    <w:tblStylePr w:type="band1Vert">
      <w:tblPr/>
      <w:tcPr>
        <w:shd w:val="clear" w:color="auto" w:fill="F4A29C"/>
      </w:tcPr>
    </w:tblStylePr>
    <w:tblStylePr w:type="band1Horz">
      <w:tblPr/>
      <w:tcPr>
        <w:shd w:val="clear" w:color="auto" w:fill="F4A29C"/>
      </w:tcPr>
    </w:tblStylePr>
  </w:style>
  <w:style w:type="table" w:styleId="MediumGrid1Accent6">
    <w:name w:val="Medium Grid 1 Accent 6"/>
    <w:basedOn w:val="TableNormal"/>
    <w:uiPriority w:val="67"/>
    <w:rsid w:val="008A120B"/>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MediumGrid2">
    <w:name w:val="Medium Grid 2"/>
    <w:basedOn w:val="TableNormal"/>
    <w:uiPriority w:val="68"/>
    <w:rsid w:val="008A120B"/>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A120B"/>
    <w:rPr>
      <w:color w:val="000000"/>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tcPr>
      <w:shd w:val="clear" w:color="auto" w:fill="E2F2CC"/>
    </w:tcPr>
    <w:tblStylePr w:type="firstRow">
      <w:rPr>
        <w:b/>
        <w:bCs/>
        <w:color w:val="000000"/>
      </w:rPr>
      <w:tblPr/>
      <w:tcPr>
        <w:shd w:val="clear" w:color="auto" w:fill="F3F9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7F4D6"/>
      </w:tcPr>
    </w:tblStylePr>
    <w:tblStylePr w:type="band1Vert">
      <w:tblPr/>
      <w:tcPr>
        <w:shd w:val="clear" w:color="auto" w:fill="C4E599"/>
      </w:tcPr>
    </w:tblStylePr>
    <w:tblStylePr w:type="band1Horz">
      <w:tblPr/>
      <w:tcPr>
        <w:tcBorders>
          <w:insideH w:val="single" w:sz="6" w:space="0" w:color="8ACA34"/>
          <w:insideV w:val="single" w:sz="6" w:space="0" w:color="8ACA34"/>
        </w:tcBorders>
        <w:shd w:val="clear" w:color="auto" w:fill="C4E599"/>
      </w:tcPr>
    </w:tblStylePr>
    <w:tblStylePr w:type="nwCell">
      <w:tblPr/>
      <w:tcPr>
        <w:shd w:val="clear" w:color="auto" w:fill="FFFFFF"/>
      </w:tcPr>
    </w:tblStylePr>
  </w:style>
  <w:style w:type="table" w:styleId="MediumGrid2Accent2">
    <w:name w:val="Medium Grid 2 Accent 2"/>
    <w:basedOn w:val="TableNormal"/>
    <w:uiPriority w:val="68"/>
    <w:rsid w:val="008A120B"/>
    <w:rPr>
      <w:color w:val="000000"/>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tcPr>
      <w:shd w:val="clear" w:color="auto" w:fill="D8CFE9"/>
    </w:tcPr>
    <w:tblStylePr w:type="firstRow">
      <w:rPr>
        <w:b/>
        <w:bCs/>
        <w:color w:val="000000"/>
      </w:rPr>
      <w:tblPr/>
      <w:tcPr>
        <w:shd w:val="clear" w:color="auto" w:fill="EFEC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FD8ED"/>
      </w:tcPr>
    </w:tblStylePr>
    <w:tblStylePr w:type="band1Vert">
      <w:tblPr/>
      <w:tcPr>
        <w:shd w:val="clear" w:color="auto" w:fill="B19FD3"/>
      </w:tcPr>
    </w:tblStylePr>
    <w:tblStylePr w:type="band1Horz">
      <w:tblPr/>
      <w:tcPr>
        <w:tcBorders>
          <w:insideH w:val="single" w:sz="6" w:space="0" w:color="66499E"/>
          <w:insideV w:val="single" w:sz="6" w:space="0" w:color="66499E"/>
        </w:tcBorders>
        <w:shd w:val="clear" w:color="auto" w:fill="B19FD3"/>
      </w:tcPr>
    </w:tblStylePr>
    <w:tblStylePr w:type="nwCell">
      <w:tblPr/>
      <w:tcPr>
        <w:shd w:val="clear" w:color="auto" w:fill="FFFFFF"/>
      </w:tcPr>
    </w:tblStylePr>
  </w:style>
  <w:style w:type="table" w:styleId="MediumGrid2Accent3">
    <w:name w:val="Medium Grid 2 Accent 3"/>
    <w:basedOn w:val="TableNormal"/>
    <w:uiPriority w:val="68"/>
    <w:rsid w:val="008A120B"/>
    <w:rPr>
      <w:color w:val="000000"/>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tcPr>
      <w:shd w:val="clear" w:color="auto" w:fill="CFEBFA"/>
    </w:tcPr>
    <w:tblStylePr w:type="firstRow">
      <w:rPr>
        <w:b/>
        <w:bCs/>
        <w:color w:val="000000"/>
      </w:rPr>
      <w:tblPr/>
      <w:tcPr>
        <w:shd w:val="clear" w:color="auto" w:fill="ECF7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8EFFB"/>
      </w:tcPr>
    </w:tblStylePr>
    <w:tblStylePr w:type="band1Vert">
      <w:tblPr/>
      <w:tcPr>
        <w:shd w:val="clear" w:color="auto" w:fill="A0D7F6"/>
      </w:tcPr>
    </w:tblStylePr>
    <w:tblStylePr w:type="band1Horz">
      <w:tblPr/>
      <w:tcPr>
        <w:tcBorders>
          <w:insideH w:val="single" w:sz="6" w:space="0" w:color="41B0EE"/>
          <w:insideV w:val="single" w:sz="6" w:space="0" w:color="41B0EE"/>
        </w:tcBorders>
        <w:shd w:val="clear" w:color="auto" w:fill="A0D7F6"/>
      </w:tcPr>
    </w:tblStylePr>
    <w:tblStylePr w:type="nwCell">
      <w:tblPr/>
      <w:tcPr>
        <w:shd w:val="clear" w:color="auto" w:fill="FFFFFF"/>
      </w:tcPr>
    </w:tblStylePr>
  </w:style>
  <w:style w:type="table" w:styleId="MediumGrid2Accent4">
    <w:name w:val="Medium Grid 2 Accent 4"/>
    <w:basedOn w:val="TableNormal"/>
    <w:uiPriority w:val="68"/>
    <w:rsid w:val="008A120B"/>
    <w:rPr>
      <w:color w:val="000000"/>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tcPr>
      <w:shd w:val="clear" w:color="auto" w:fill="FEEFC3"/>
    </w:tcPr>
    <w:tblStylePr w:type="firstRow">
      <w:rPr>
        <w:b/>
        <w:bCs/>
        <w:color w:val="000000"/>
      </w:rPr>
      <w:tblPr/>
      <w:tcPr>
        <w:shd w:val="clear" w:color="auto" w:fill="FFF8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EF2CF"/>
      </w:tcPr>
    </w:tblStylePr>
    <w:tblStylePr w:type="band1Vert">
      <w:tblPr/>
      <w:tcPr>
        <w:shd w:val="clear" w:color="auto" w:fill="FEDF88"/>
      </w:tcPr>
    </w:tblStylePr>
    <w:tblStylePr w:type="band1Horz">
      <w:tblPr/>
      <w:tcPr>
        <w:tcBorders>
          <w:insideH w:val="single" w:sz="6" w:space="0" w:color="FEC111"/>
          <w:insideV w:val="single" w:sz="6" w:space="0" w:color="FEC111"/>
        </w:tcBorders>
        <w:shd w:val="clear" w:color="auto" w:fill="FEDF88"/>
      </w:tcPr>
    </w:tblStylePr>
    <w:tblStylePr w:type="nwCell">
      <w:tblPr/>
      <w:tcPr>
        <w:shd w:val="clear" w:color="auto" w:fill="FFFFFF"/>
      </w:tcPr>
    </w:tblStylePr>
  </w:style>
  <w:style w:type="table" w:styleId="MediumGrid2Accent5">
    <w:name w:val="Medium Grid 2 Accent 5"/>
    <w:basedOn w:val="TableNormal"/>
    <w:uiPriority w:val="68"/>
    <w:rsid w:val="008A120B"/>
    <w:rPr>
      <w:color w:val="000000"/>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tcPr>
      <w:shd w:val="clear" w:color="auto" w:fill="F9D0CD"/>
    </w:tcPr>
    <w:tblStylePr w:type="firstRow">
      <w:rPr>
        <w:b/>
        <w:bCs/>
        <w:color w:val="000000"/>
      </w:rPr>
      <w:tblPr/>
      <w:tcPr>
        <w:shd w:val="clear" w:color="auto" w:fill="FCECE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D7"/>
      </w:tcPr>
    </w:tblStylePr>
    <w:tblStylePr w:type="band1Vert">
      <w:tblPr/>
      <w:tcPr>
        <w:shd w:val="clear" w:color="auto" w:fill="F4A29C"/>
      </w:tcPr>
    </w:tblStylePr>
    <w:tblStylePr w:type="band1Horz">
      <w:tblPr/>
      <w:tcPr>
        <w:tcBorders>
          <w:insideH w:val="single" w:sz="6" w:space="0" w:color="E94539"/>
          <w:insideV w:val="single" w:sz="6" w:space="0" w:color="E94539"/>
        </w:tcBorders>
        <w:shd w:val="clear" w:color="auto" w:fill="F4A29C"/>
      </w:tcPr>
    </w:tblStylePr>
    <w:tblStylePr w:type="nwCell">
      <w:tblPr/>
      <w:tcPr>
        <w:shd w:val="clear" w:color="auto" w:fill="FFFFFF"/>
      </w:tcPr>
    </w:tblStylePr>
  </w:style>
  <w:style w:type="table" w:styleId="MediumGrid2Accent6">
    <w:name w:val="Medium Grid 2 Accent 6"/>
    <w:basedOn w:val="TableNormal"/>
    <w:uiPriority w:val="68"/>
    <w:rsid w:val="008A120B"/>
    <w:rPr>
      <w:color w:val="000000"/>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BEBEB"/>
    </w:tcPr>
    <w:tblStylePr w:type="firstRow">
      <w:rPr>
        <w:b/>
        <w:bCs/>
        <w:color w:val="000000"/>
      </w:rPr>
      <w:tblPr/>
      <w:tcPr>
        <w:shd w:val="clear" w:color="auto" w:fill="F7F7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FEFEF"/>
      </w:tcPr>
    </w:tblStylePr>
    <w:tblStylePr w:type="band1Vert">
      <w:tblPr/>
      <w:tcPr>
        <w:shd w:val="clear" w:color="auto" w:fill="D8D8D8"/>
      </w:tcPr>
    </w:tblStylePr>
    <w:tblStylePr w:type="band1Horz">
      <w:tblPr/>
      <w:tcPr>
        <w:tcBorders>
          <w:insideH w:val="single" w:sz="6" w:space="0" w:color="B2B2B2"/>
          <w:insideV w:val="single" w:sz="6" w:space="0" w:color="B2B2B2"/>
        </w:tcBorders>
        <w:shd w:val="clear" w:color="auto" w:fill="D8D8D8"/>
      </w:tcPr>
    </w:tblStylePr>
    <w:tblStylePr w:type="nwCell">
      <w:tblPr/>
      <w:tcPr>
        <w:shd w:val="clear" w:color="auto" w:fill="FFFFFF"/>
      </w:tcPr>
    </w:tblStylePr>
  </w:style>
  <w:style w:type="table" w:styleId="MediumGrid3">
    <w:name w:val="Medium Grid 3"/>
    <w:basedOn w:val="TableNormal"/>
    <w:uiPriority w:val="69"/>
    <w:rsid w:val="008A12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A12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2F2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A3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A3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A3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A3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59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599"/>
      </w:tcPr>
    </w:tblStylePr>
  </w:style>
  <w:style w:type="table" w:styleId="MediumGrid3Accent2">
    <w:name w:val="Medium Grid 3 Accent 2"/>
    <w:basedOn w:val="TableNormal"/>
    <w:uiPriority w:val="69"/>
    <w:rsid w:val="008A12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CF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499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499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499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499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19FD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19FD3"/>
      </w:tcPr>
    </w:tblStylePr>
  </w:style>
  <w:style w:type="table" w:styleId="MediumGrid3Accent3">
    <w:name w:val="Medium Grid 3 Accent 3"/>
    <w:basedOn w:val="TableNormal"/>
    <w:uiPriority w:val="69"/>
    <w:rsid w:val="008A12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FEBF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1B0E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1B0EE"/>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1B0E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1B0E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0D7F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0D7F6"/>
      </w:tcPr>
    </w:tblStylePr>
  </w:style>
  <w:style w:type="table" w:styleId="MediumGrid3Accent4">
    <w:name w:val="Medium Grid 3 Accent 4"/>
    <w:basedOn w:val="TableNormal"/>
    <w:uiPriority w:val="69"/>
    <w:rsid w:val="008A12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EEFC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EC11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EC11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EC11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EC11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EDF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EDF88"/>
      </w:tcPr>
    </w:tblStylePr>
  </w:style>
  <w:style w:type="table" w:styleId="MediumGrid3Accent5">
    <w:name w:val="Medium Grid 3 Accent 5"/>
    <w:basedOn w:val="TableNormal"/>
    <w:uiPriority w:val="69"/>
    <w:rsid w:val="008A12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9453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9453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9453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9453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29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29C"/>
      </w:tcPr>
    </w:tblStylePr>
  </w:style>
  <w:style w:type="table" w:styleId="MediumGrid3Accent6">
    <w:name w:val="Medium Grid 3 Accent 6"/>
    <w:basedOn w:val="TableNormal"/>
    <w:uiPriority w:val="69"/>
    <w:rsid w:val="008A12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BEBE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2B2B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2B2B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2B2B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2B2B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8D8D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8D8D8"/>
      </w:tcPr>
    </w:tblStylePr>
  </w:style>
  <w:style w:type="table" w:styleId="MediumList1">
    <w:name w:val="Medium List 1"/>
    <w:basedOn w:val="TableNormal"/>
    <w:uiPriority w:val="65"/>
    <w:rsid w:val="008A120B"/>
    <w:rPr>
      <w:color w:val="000000"/>
    </w:rPr>
    <w:tblPr>
      <w:tblStyleRowBandSize w:val="1"/>
      <w:tblStyleColBandSize w:val="1"/>
      <w:tblBorders>
        <w:top w:val="single" w:sz="8" w:space="0" w:color="000000"/>
        <w:bottom w:val="single" w:sz="8" w:space="0" w:color="000000"/>
      </w:tblBorders>
    </w:tblPr>
    <w:tblStylePr w:type="firstRow">
      <w:rPr>
        <w:rFonts w:ascii="SEB SansSerif" w:eastAsia="Times New Roman" w:hAnsi="SEB SansSerif" w:cs="Times New Roman"/>
      </w:rPr>
      <w:tblPr/>
      <w:tcPr>
        <w:tcBorders>
          <w:top w:val="nil"/>
          <w:bottom w:val="single" w:sz="8" w:space="0" w:color="000000"/>
        </w:tcBorders>
      </w:tcPr>
    </w:tblStylePr>
    <w:tblStylePr w:type="lastRow">
      <w:rPr>
        <w:b/>
        <w:bCs/>
        <w:color w:val="B2B2B2"/>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A120B"/>
    <w:rPr>
      <w:color w:val="000000"/>
    </w:rPr>
    <w:tblPr>
      <w:tblStyleRowBandSize w:val="1"/>
      <w:tblStyleColBandSize w:val="1"/>
      <w:tblBorders>
        <w:top w:val="single" w:sz="8" w:space="0" w:color="8ACA34"/>
        <w:bottom w:val="single" w:sz="8" w:space="0" w:color="8ACA34"/>
      </w:tblBorders>
    </w:tblPr>
    <w:tblStylePr w:type="firstRow">
      <w:rPr>
        <w:rFonts w:ascii="SEB SansSerif" w:eastAsia="Times New Roman" w:hAnsi="SEB SansSerif" w:cs="Times New Roman"/>
      </w:rPr>
      <w:tblPr/>
      <w:tcPr>
        <w:tcBorders>
          <w:top w:val="nil"/>
          <w:bottom w:val="single" w:sz="8" w:space="0" w:color="8ACA34"/>
        </w:tcBorders>
      </w:tcPr>
    </w:tblStylePr>
    <w:tblStylePr w:type="lastRow">
      <w:rPr>
        <w:b/>
        <w:bCs/>
        <w:color w:val="B2B2B2"/>
      </w:rPr>
      <w:tblPr/>
      <w:tcPr>
        <w:tcBorders>
          <w:top w:val="single" w:sz="8" w:space="0" w:color="8ACA34"/>
          <w:bottom w:val="single" w:sz="8" w:space="0" w:color="8ACA34"/>
        </w:tcBorders>
      </w:tcPr>
    </w:tblStylePr>
    <w:tblStylePr w:type="firstCol">
      <w:rPr>
        <w:b/>
        <w:bCs/>
      </w:rPr>
    </w:tblStylePr>
    <w:tblStylePr w:type="lastCol">
      <w:rPr>
        <w:b/>
        <w:bCs/>
      </w:rPr>
      <w:tblPr/>
      <w:tcPr>
        <w:tcBorders>
          <w:top w:val="single" w:sz="8" w:space="0" w:color="8ACA34"/>
          <w:bottom w:val="single" w:sz="8" w:space="0" w:color="8ACA34"/>
        </w:tcBorders>
      </w:tcPr>
    </w:tblStylePr>
    <w:tblStylePr w:type="band1Vert">
      <w:tblPr/>
      <w:tcPr>
        <w:shd w:val="clear" w:color="auto" w:fill="E2F2CC"/>
      </w:tcPr>
    </w:tblStylePr>
    <w:tblStylePr w:type="band1Horz">
      <w:tblPr/>
      <w:tcPr>
        <w:shd w:val="clear" w:color="auto" w:fill="E2F2CC"/>
      </w:tcPr>
    </w:tblStylePr>
  </w:style>
  <w:style w:type="table" w:styleId="MediumList1Accent2">
    <w:name w:val="Medium List 1 Accent 2"/>
    <w:basedOn w:val="TableNormal"/>
    <w:uiPriority w:val="65"/>
    <w:rsid w:val="008A120B"/>
    <w:rPr>
      <w:color w:val="000000"/>
    </w:rPr>
    <w:tblPr>
      <w:tblStyleRowBandSize w:val="1"/>
      <w:tblStyleColBandSize w:val="1"/>
      <w:tblBorders>
        <w:top w:val="single" w:sz="8" w:space="0" w:color="66499E"/>
        <w:bottom w:val="single" w:sz="8" w:space="0" w:color="66499E"/>
      </w:tblBorders>
    </w:tblPr>
    <w:tblStylePr w:type="firstRow">
      <w:rPr>
        <w:rFonts w:ascii="SEB SansSerif" w:eastAsia="Times New Roman" w:hAnsi="SEB SansSerif" w:cs="Times New Roman"/>
      </w:rPr>
      <w:tblPr/>
      <w:tcPr>
        <w:tcBorders>
          <w:top w:val="nil"/>
          <w:bottom w:val="single" w:sz="8" w:space="0" w:color="66499E"/>
        </w:tcBorders>
      </w:tcPr>
    </w:tblStylePr>
    <w:tblStylePr w:type="lastRow">
      <w:rPr>
        <w:b/>
        <w:bCs/>
        <w:color w:val="B2B2B2"/>
      </w:rPr>
      <w:tblPr/>
      <w:tcPr>
        <w:tcBorders>
          <w:top w:val="single" w:sz="8" w:space="0" w:color="66499E"/>
          <w:bottom w:val="single" w:sz="8" w:space="0" w:color="66499E"/>
        </w:tcBorders>
      </w:tcPr>
    </w:tblStylePr>
    <w:tblStylePr w:type="firstCol">
      <w:rPr>
        <w:b/>
        <w:bCs/>
      </w:rPr>
    </w:tblStylePr>
    <w:tblStylePr w:type="lastCol">
      <w:rPr>
        <w:b/>
        <w:bCs/>
      </w:rPr>
      <w:tblPr/>
      <w:tcPr>
        <w:tcBorders>
          <w:top w:val="single" w:sz="8" w:space="0" w:color="66499E"/>
          <w:bottom w:val="single" w:sz="8" w:space="0" w:color="66499E"/>
        </w:tcBorders>
      </w:tcPr>
    </w:tblStylePr>
    <w:tblStylePr w:type="band1Vert">
      <w:tblPr/>
      <w:tcPr>
        <w:shd w:val="clear" w:color="auto" w:fill="D8CFE9"/>
      </w:tcPr>
    </w:tblStylePr>
    <w:tblStylePr w:type="band1Horz">
      <w:tblPr/>
      <w:tcPr>
        <w:shd w:val="clear" w:color="auto" w:fill="D8CFE9"/>
      </w:tcPr>
    </w:tblStylePr>
  </w:style>
  <w:style w:type="table" w:styleId="MediumList1Accent3">
    <w:name w:val="Medium List 1 Accent 3"/>
    <w:basedOn w:val="TableNormal"/>
    <w:uiPriority w:val="65"/>
    <w:rsid w:val="008A120B"/>
    <w:rPr>
      <w:color w:val="000000"/>
    </w:rPr>
    <w:tblPr>
      <w:tblStyleRowBandSize w:val="1"/>
      <w:tblStyleColBandSize w:val="1"/>
      <w:tblBorders>
        <w:top w:val="single" w:sz="8" w:space="0" w:color="41B0EE"/>
        <w:bottom w:val="single" w:sz="8" w:space="0" w:color="41B0EE"/>
      </w:tblBorders>
    </w:tblPr>
    <w:tblStylePr w:type="firstRow">
      <w:rPr>
        <w:rFonts w:ascii="SEB SansSerif" w:eastAsia="Times New Roman" w:hAnsi="SEB SansSerif" w:cs="Times New Roman"/>
      </w:rPr>
      <w:tblPr/>
      <w:tcPr>
        <w:tcBorders>
          <w:top w:val="nil"/>
          <w:bottom w:val="single" w:sz="8" w:space="0" w:color="41B0EE"/>
        </w:tcBorders>
      </w:tcPr>
    </w:tblStylePr>
    <w:tblStylePr w:type="lastRow">
      <w:rPr>
        <w:b/>
        <w:bCs/>
        <w:color w:val="B2B2B2"/>
      </w:rPr>
      <w:tblPr/>
      <w:tcPr>
        <w:tcBorders>
          <w:top w:val="single" w:sz="8" w:space="0" w:color="41B0EE"/>
          <w:bottom w:val="single" w:sz="8" w:space="0" w:color="41B0EE"/>
        </w:tcBorders>
      </w:tcPr>
    </w:tblStylePr>
    <w:tblStylePr w:type="firstCol">
      <w:rPr>
        <w:b/>
        <w:bCs/>
      </w:rPr>
    </w:tblStylePr>
    <w:tblStylePr w:type="lastCol">
      <w:rPr>
        <w:b/>
        <w:bCs/>
      </w:rPr>
      <w:tblPr/>
      <w:tcPr>
        <w:tcBorders>
          <w:top w:val="single" w:sz="8" w:space="0" w:color="41B0EE"/>
          <w:bottom w:val="single" w:sz="8" w:space="0" w:color="41B0EE"/>
        </w:tcBorders>
      </w:tcPr>
    </w:tblStylePr>
    <w:tblStylePr w:type="band1Vert">
      <w:tblPr/>
      <w:tcPr>
        <w:shd w:val="clear" w:color="auto" w:fill="CFEBFA"/>
      </w:tcPr>
    </w:tblStylePr>
    <w:tblStylePr w:type="band1Horz">
      <w:tblPr/>
      <w:tcPr>
        <w:shd w:val="clear" w:color="auto" w:fill="CFEBFA"/>
      </w:tcPr>
    </w:tblStylePr>
  </w:style>
  <w:style w:type="table" w:styleId="MediumList1Accent4">
    <w:name w:val="Medium List 1 Accent 4"/>
    <w:basedOn w:val="TableNormal"/>
    <w:uiPriority w:val="65"/>
    <w:rsid w:val="008A120B"/>
    <w:rPr>
      <w:color w:val="000000"/>
    </w:rPr>
    <w:tblPr>
      <w:tblStyleRowBandSize w:val="1"/>
      <w:tblStyleColBandSize w:val="1"/>
      <w:tblBorders>
        <w:top w:val="single" w:sz="8" w:space="0" w:color="FEC111"/>
        <w:bottom w:val="single" w:sz="8" w:space="0" w:color="FEC111"/>
      </w:tblBorders>
    </w:tblPr>
    <w:tblStylePr w:type="firstRow">
      <w:rPr>
        <w:rFonts w:ascii="SEB SansSerif" w:eastAsia="Times New Roman" w:hAnsi="SEB SansSerif" w:cs="Times New Roman"/>
      </w:rPr>
      <w:tblPr/>
      <w:tcPr>
        <w:tcBorders>
          <w:top w:val="nil"/>
          <w:bottom w:val="single" w:sz="8" w:space="0" w:color="FEC111"/>
        </w:tcBorders>
      </w:tcPr>
    </w:tblStylePr>
    <w:tblStylePr w:type="lastRow">
      <w:rPr>
        <w:b/>
        <w:bCs/>
        <w:color w:val="B2B2B2"/>
      </w:rPr>
      <w:tblPr/>
      <w:tcPr>
        <w:tcBorders>
          <w:top w:val="single" w:sz="8" w:space="0" w:color="FEC111"/>
          <w:bottom w:val="single" w:sz="8" w:space="0" w:color="FEC111"/>
        </w:tcBorders>
      </w:tcPr>
    </w:tblStylePr>
    <w:tblStylePr w:type="firstCol">
      <w:rPr>
        <w:b/>
        <w:bCs/>
      </w:rPr>
    </w:tblStylePr>
    <w:tblStylePr w:type="lastCol">
      <w:rPr>
        <w:b/>
        <w:bCs/>
      </w:rPr>
      <w:tblPr/>
      <w:tcPr>
        <w:tcBorders>
          <w:top w:val="single" w:sz="8" w:space="0" w:color="FEC111"/>
          <w:bottom w:val="single" w:sz="8" w:space="0" w:color="FEC111"/>
        </w:tcBorders>
      </w:tcPr>
    </w:tblStylePr>
    <w:tblStylePr w:type="band1Vert">
      <w:tblPr/>
      <w:tcPr>
        <w:shd w:val="clear" w:color="auto" w:fill="FEEFC3"/>
      </w:tcPr>
    </w:tblStylePr>
    <w:tblStylePr w:type="band1Horz">
      <w:tblPr/>
      <w:tcPr>
        <w:shd w:val="clear" w:color="auto" w:fill="FEEFC3"/>
      </w:tcPr>
    </w:tblStylePr>
  </w:style>
  <w:style w:type="table" w:styleId="MediumList1Accent5">
    <w:name w:val="Medium List 1 Accent 5"/>
    <w:basedOn w:val="TableNormal"/>
    <w:uiPriority w:val="65"/>
    <w:rsid w:val="008A120B"/>
    <w:rPr>
      <w:color w:val="000000"/>
    </w:rPr>
    <w:tblPr>
      <w:tblStyleRowBandSize w:val="1"/>
      <w:tblStyleColBandSize w:val="1"/>
      <w:tblBorders>
        <w:top w:val="single" w:sz="8" w:space="0" w:color="E94539"/>
        <w:bottom w:val="single" w:sz="8" w:space="0" w:color="E94539"/>
      </w:tblBorders>
    </w:tblPr>
    <w:tblStylePr w:type="firstRow">
      <w:rPr>
        <w:rFonts w:ascii="SEB SansSerif" w:eastAsia="Times New Roman" w:hAnsi="SEB SansSerif" w:cs="Times New Roman"/>
      </w:rPr>
      <w:tblPr/>
      <w:tcPr>
        <w:tcBorders>
          <w:top w:val="nil"/>
          <w:bottom w:val="single" w:sz="8" w:space="0" w:color="E94539"/>
        </w:tcBorders>
      </w:tcPr>
    </w:tblStylePr>
    <w:tblStylePr w:type="lastRow">
      <w:rPr>
        <w:b/>
        <w:bCs/>
        <w:color w:val="B2B2B2"/>
      </w:rPr>
      <w:tblPr/>
      <w:tcPr>
        <w:tcBorders>
          <w:top w:val="single" w:sz="8" w:space="0" w:color="E94539"/>
          <w:bottom w:val="single" w:sz="8" w:space="0" w:color="E94539"/>
        </w:tcBorders>
      </w:tcPr>
    </w:tblStylePr>
    <w:tblStylePr w:type="firstCol">
      <w:rPr>
        <w:b/>
        <w:bCs/>
      </w:rPr>
    </w:tblStylePr>
    <w:tblStylePr w:type="lastCol">
      <w:rPr>
        <w:b/>
        <w:bCs/>
      </w:rPr>
      <w:tblPr/>
      <w:tcPr>
        <w:tcBorders>
          <w:top w:val="single" w:sz="8" w:space="0" w:color="E94539"/>
          <w:bottom w:val="single" w:sz="8" w:space="0" w:color="E94539"/>
        </w:tcBorders>
      </w:tcPr>
    </w:tblStylePr>
    <w:tblStylePr w:type="band1Vert">
      <w:tblPr/>
      <w:tcPr>
        <w:shd w:val="clear" w:color="auto" w:fill="F9D0CD"/>
      </w:tcPr>
    </w:tblStylePr>
    <w:tblStylePr w:type="band1Horz">
      <w:tblPr/>
      <w:tcPr>
        <w:shd w:val="clear" w:color="auto" w:fill="F9D0CD"/>
      </w:tcPr>
    </w:tblStylePr>
  </w:style>
  <w:style w:type="table" w:styleId="MediumList1Accent6">
    <w:name w:val="Medium List 1 Accent 6"/>
    <w:basedOn w:val="TableNormal"/>
    <w:uiPriority w:val="65"/>
    <w:rsid w:val="008A120B"/>
    <w:rPr>
      <w:color w:val="000000"/>
    </w:rPr>
    <w:tblPr>
      <w:tblStyleRowBandSize w:val="1"/>
      <w:tblStyleColBandSize w:val="1"/>
      <w:tblBorders>
        <w:top w:val="single" w:sz="8" w:space="0" w:color="B2B2B2"/>
        <w:bottom w:val="single" w:sz="8" w:space="0" w:color="B2B2B2"/>
      </w:tblBorders>
    </w:tblPr>
    <w:tblStylePr w:type="firstRow">
      <w:rPr>
        <w:rFonts w:ascii="SEB SansSerif" w:eastAsia="Times New Roman" w:hAnsi="SEB SansSerif" w:cs="Times New Roman"/>
      </w:rPr>
      <w:tblPr/>
      <w:tcPr>
        <w:tcBorders>
          <w:top w:val="nil"/>
          <w:bottom w:val="single" w:sz="8" w:space="0" w:color="B2B2B2"/>
        </w:tcBorders>
      </w:tcPr>
    </w:tblStylePr>
    <w:tblStylePr w:type="lastRow">
      <w:rPr>
        <w:b/>
        <w:bCs/>
        <w:color w:val="B2B2B2"/>
      </w:rPr>
      <w:tblPr/>
      <w:tcPr>
        <w:tcBorders>
          <w:top w:val="single" w:sz="8" w:space="0" w:color="B2B2B2"/>
          <w:bottom w:val="single" w:sz="8" w:space="0" w:color="B2B2B2"/>
        </w:tcBorders>
      </w:tcPr>
    </w:tblStylePr>
    <w:tblStylePr w:type="firstCol">
      <w:rPr>
        <w:b/>
        <w:bCs/>
      </w:rPr>
    </w:tblStylePr>
    <w:tblStylePr w:type="lastCol">
      <w:rPr>
        <w:b/>
        <w:bCs/>
      </w:rPr>
      <w:tblPr/>
      <w:tcPr>
        <w:tcBorders>
          <w:top w:val="single" w:sz="8" w:space="0" w:color="B2B2B2"/>
          <w:bottom w:val="single" w:sz="8" w:space="0" w:color="B2B2B2"/>
        </w:tcBorders>
      </w:tcPr>
    </w:tblStylePr>
    <w:tblStylePr w:type="band1Vert">
      <w:tblPr/>
      <w:tcPr>
        <w:shd w:val="clear" w:color="auto" w:fill="EBEBEB"/>
      </w:tcPr>
    </w:tblStylePr>
    <w:tblStylePr w:type="band1Horz">
      <w:tblPr/>
      <w:tcPr>
        <w:shd w:val="clear" w:color="auto" w:fill="EBEBEB"/>
      </w:tcPr>
    </w:tblStylePr>
  </w:style>
  <w:style w:type="table" w:styleId="MediumList2">
    <w:name w:val="Medium List 2"/>
    <w:basedOn w:val="TableNormal"/>
    <w:uiPriority w:val="66"/>
    <w:rsid w:val="008A120B"/>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A120B"/>
    <w:rPr>
      <w:color w:val="000000"/>
    </w:rPr>
    <w:tblPr>
      <w:tblStyleRowBandSize w:val="1"/>
      <w:tblStyleColBandSize w:val="1"/>
      <w:tblBorders>
        <w:top w:val="single" w:sz="8" w:space="0" w:color="8ACA34"/>
        <w:left w:val="single" w:sz="8" w:space="0" w:color="8ACA34"/>
        <w:bottom w:val="single" w:sz="8" w:space="0" w:color="8ACA34"/>
        <w:right w:val="single" w:sz="8" w:space="0" w:color="8ACA34"/>
      </w:tblBorders>
    </w:tblPr>
    <w:tblStylePr w:type="firstRow">
      <w:rPr>
        <w:sz w:val="24"/>
        <w:szCs w:val="24"/>
      </w:rPr>
      <w:tblPr/>
      <w:tcPr>
        <w:tcBorders>
          <w:top w:val="nil"/>
          <w:left w:val="nil"/>
          <w:bottom w:val="single" w:sz="24" w:space="0" w:color="8ACA34"/>
          <w:right w:val="nil"/>
          <w:insideH w:val="nil"/>
          <w:insideV w:val="nil"/>
        </w:tcBorders>
        <w:shd w:val="clear" w:color="auto" w:fill="FFFFFF"/>
      </w:tcPr>
    </w:tblStylePr>
    <w:tblStylePr w:type="lastRow">
      <w:tblPr/>
      <w:tcPr>
        <w:tcBorders>
          <w:top w:val="single" w:sz="8" w:space="0" w:color="8ACA34"/>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A34"/>
          <w:insideH w:val="nil"/>
          <w:insideV w:val="nil"/>
        </w:tcBorders>
        <w:shd w:val="clear" w:color="auto" w:fill="FFFFFF"/>
      </w:tcPr>
    </w:tblStylePr>
    <w:tblStylePr w:type="lastCol">
      <w:tblPr/>
      <w:tcPr>
        <w:tcBorders>
          <w:top w:val="nil"/>
          <w:left w:val="single" w:sz="8" w:space="0" w:color="8ACA3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2F2CC"/>
      </w:tcPr>
    </w:tblStylePr>
    <w:tblStylePr w:type="band1Horz">
      <w:tblPr/>
      <w:tcPr>
        <w:tcBorders>
          <w:top w:val="nil"/>
          <w:bottom w:val="nil"/>
          <w:insideH w:val="nil"/>
          <w:insideV w:val="nil"/>
        </w:tcBorders>
        <w:shd w:val="clear" w:color="auto" w:fill="E2F2CC"/>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A120B"/>
    <w:rPr>
      <w:color w:val="000000"/>
    </w:rPr>
    <w:tblPr>
      <w:tblStyleRowBandSize w:val="1"/>
      <w:tblStyleColBandSize w:val="1"/>
      <w:tblBorders>
        <w:top w:val="single" w:sz="8" w:space="0" w:color="66499E"/>
        <w:left w:val="single" w:sz="8" w:space="0" w:color="66499E"/>
        <w:bottom w:val="single" w:sz="8" w:space="0" w:color="66499E"/>
        <w:right w:val="single" w:sz="8" w:space="0" w:color="66499E"/>
      </w:tblBorders>
    </w:tblPr>
    <w:tblStylePr w:type="firstRow">
      <w:rPr>
        <w:sz w:val="24"/>
        <w:szCs w:val="24"/>
      </w:rPr>
      <w:tblPr/>
      <w:tcPr>
        <w:tcBorders>
          <w:top w:val="nil"/>
          <w:left w:val="nil"/>
          <w:bottom w:val="single" w:sz="24" w:space="0" w:color="66499E"/>
          <w:right w:val="nil"/>
          <w:insideH w:val="nil"/>
          <w:insideV w:val="nil"/>
        </w:tcBorders>
        <w:shd w:val="clear" w:color="auto" w:fill="FFFFFF"/>
      </w:tcPr>
    </w:tblStylePr>
    <w:tblStylePr w:type="lastRow">
      <w:tblPr/>
      <w:tcPr>
        <w:tcBorders>
          <w:top w:val="single" w:sz="8" w:space="0" w:color="66499E"/>
          <w:left w:val="nil"/>
          <w:bottom w:val="nil"/>
          <w:right w:val="nil"/>
          <w:insideH w:val="nil"/>
          <w:insideV w:val="nil"/>
        </w:tcBorders>
        <w:shd w:val="clear" w:color="auto" w:fill="FFFFFF"/>
      </w:tcPr>
    </w:tblStylePr>
    <w:tblStylePr w:type="firstCol">
      <w:tblPr/>
      <w:tcPr>
        <w:tcBorders>
          <w:top w:val="nil"/>
          <w:left w:val="nil"/>
          <w:bottom w:val="nil"/>
          <w:right w:val="single" w:sz="8" w:space="0" w:color="66499E"/>
          <w:insideH w:val="nil"/>
          <w:insideV w:val="nil"/>
        </w:tcBorders>
        <w:shd w:val="clear" w:color="auto" w:fill="FFFFFF"/>
      </w:tcPr>
    </w:tblStylePr>
    <w:tblStylePr w:type="lastCol">
      <w:tblPr/>
      <w:tcPr>
        <w:tcBorders>
          <w:top w:val="nil"/>
          <w:left w:val="single" w:sz="8" w:space="0" w:color="66499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CFE9"/>
      </w:tcPr>
    </w:tblStylePr>
    <w:tblStylePr w:type="band1Horz">
      <w:tblPr/>
      <w:tcPr>
        <w:tcBorders>
          <w:top w:val="nil"/>
          <w:bottom w:val="nil"/>
          <w:insideH w:val="nil"/>
          <w:insideV w:val="nil"/>
        </w:tcBorders>
        <w:shd w:val="clear" w:color="auto" w:fill="D8CFE9"/>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A120B"/>
    <w:rPr>
      <w:color w:val="000000"/>
    </w:rPr>
    <w:tblPr>
      <w:tblStyleRowBandSize w:val="1"/>
      <w:tblStyleColBandSize w:val="1"/>
      <w:tblBorders>
        <w:top w:val="single" w:sz="8" w:space="0" w:color="41B0EE"/>
        <w:left w:val="single" w:sz="8" w:space="0" w:color="41B0EE"/>
        <w:bottom w:val="single" w:sz="8" w:space="0" w:color="41B0EE"/>
        <w:right w:val="single" w:sz="8" w:space="0" w:color="41B0EE"/>
      </w:tblBorders>
    </w:tblPr>
    <w:tblStylePr w:type="firstRow">
      <w:rPr>
        <w:sz w:val="24"/>
        <w:szCs w:val="24"/>
      </w:rPr>
      <w:tblPr/>
      <w:tcPr>
        <w:tcBorders>
          <w:top w:val="nil"/>
          <w:left w:val="nil"/>
          <w:bottom w:val="single" w:sz="24" w:space="0" w:color="41B0EE"/>
          <w:right w:val="nil"/>
          <w:insideH w:val="nil"/>
          <w:insideV w:val="nil"/>
        </w:tcBorders>
        <w:shd w:val="clear" w:color="auto" w:fill="FFFFFF"/>
      </w:tcPr>
    </w:tblStylePr>
    <w:tblStylePr w:type="lastRow">
      <w:tblPr/>
      <w:tcPr>
        <w:tcBorders>
          <w:top w:val="single" w:sz="8" w:space="0" w:color="41B0EE"/>
          <w:left w:val="nil"/>
          <w:bottom w:val="nil"/>
          <w:right w:val="nil"/>
          <w:insideH w:val="nil"/>
          <w:insideV w:val="nil"/>
        </w:tcBorders>
        <w:shd w:val="clear" w:color="auto" w:fill="FFFFFF"/>
      </w:tcPr>
    </w:tblStylePr>
    <w:tblStylePr w:type="firstCol">
      <w:tblPr/>
      <w:tcPr>
        <w:tcBorders>
          <w:top w:val="nil"/>
          <w:left w:val="nil"/>
          <w:bottom w:val="nil"/>
          <w:right w:val="single" w:sz="8" w:space="0" w:color="41B0EE"/>
          <w:insideH w:val="nil"/>
          <w:insideV w:val="nil"/>
        </w:tcBorders>
        <w:shd w:val="clear" w:color="auto" w:fill="FFFFFF"/>
      </w:tcPr>
    </w:tblStylePr>
    <w:tblStylePr w:type="lastCol">
      <w:tblPr/>
      <w:tcPr>
        <w:tcBorders>
          <w:top w:val="nil"/>
          <w:left w:val="single" w:sz="8" w:space="0" w:color="41B0E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FEBFA"/>
      </w:tcPr>
    </w:tblStylePr>
    <w:tblStylePr w:type="band1Horz">
      <w:tblPr/>
      <w:tcPr>
        <w:tcBorders>
          <w:top w:val="nil"/>
          <w:bottom w:val="nil"/>
          <w:insideH w:val="nil"/>
          <w:insideV w:val="nil"/>
        </w:tcBorders>
        <w:shd w:val="clear" w:color="auto" w:fill="CFEBFA"/>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A120B"/>
    <w:rPr>
      <w:color w:val="000000"/>
    </w:rPr>
    <w:tblPr>
      <w:tblStyleRowBandSize w:val="1"/>
      <w:tblStyleColBandSize w:val="1"/>
      <w:tblBorders>
        <w:top w:val="single" w:sz="8" w:space="0" w:color="FEC111"/>
        <w:left w:val="single" w:sz="8" w:space="0" w:color="FEC111"/>
        <w:bottom w:val="single" w:sz="8" w:space="0" w:color="FEC111"/>
        <w:right w:val="single" w:sz="8" w:space="0" w:color="FEC111"/>
      </w:tblBorders>
    </w:tblPr>
    <w:tblStylePr w:type="firstRow">
      <w:rPr>
        <w:sz w:val="24"/>
        <w:szCs w:val="24"/>
      </w:rPr>
      <w:tblPr/>
      <w:tcPr>
        <w:tcBorders>
          <w:top w:val="nil"/>
          <w:left w:val="nil"/>
          <w:bottom w:val="single" w:sz="24" w:space="0" w:color="FEC111"/>
          <w:right w:val="nil"/>
          <w:insideH w:val="nil"/>
          <w:insideV w:val="nil"/>
        </w:tcBorders>
        <w:shd w:val="clear" w:color="auto" w:fill="FFFFFF"/>
      </w:tcPr>
    </w:tblStylePr>
    <w:tblStylePr w:type="lastRow">
      <w:tblPr/>
      <w:tcPr>
        <w:tcBorders>
          <w:top w:val="single" w:sz="8" w:space="0" w:color="FEC111"/>
          <w:left w:val="nil"/>
          <w:bottom w:val="nil"/>
          <w:right w:val="nil"/>
          <w:insideH w:val="nil"/>
          <w:insideV w:val="nil"/>
        </w:tcBorders>
        <w:shd w:val="clear" w:color="auto" w:fill="FFFFFF"/>
      </w:tcPr>
    </w:tblStylePr>
    <w:tblStylePr w:type="firstCol">
      <w:tblPr/>
      <w:tcPr>
        <w:tcBorders>
          <w:top w:val="nil"/>
          <w:left w:val="nil"/>
          <w:bottom w:val="nil"/>
          <w:right w:val="single" w:sz="8" w:space="0" w:color="FEC111"/>
          <w:insideH w:val="nil"/>
          <w:insideV w:val="nil"/>
        </w:tcBorders>
        <w:shd w:val="clear" w:color="auto" w:fill="FFFFFF"/>
      </w:tcPr>
    </w:tblStylePr>
    <w:tblStylePr w:type="lastCol">
      <w:tblPr/>
      <w:tcPr>
        <w:tcBorders>
          <w:top w:val="nil"/>
          <w:left w:val="single" w:sz="8" w:space="0" w:color="FEC11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EEFC3"/>
      </w:tcPr>
    </w:tblStylePr>
    <w:tblStylePr w:type="band1Horz">
      <w:tblPr/>
      <w:tcPr>
        <w:tcBorders>
          <w:top w:val="nil"/>
          <w:bottom w:val="nil"/>
          <w:insideH w:val="nil"/>
          <w:insideV w:val="nil"/>
        </w:tcBorders>
        <w:shd w:val="clear" w:color="auto" w:fill="FEEFC3"/>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A120B"/>
    <w:rPr>
      <w:color w:val="000000"/>
    </w:rPr>
    <w:tblPr>
      <w:tblStyleRowBandSize w:val="1"/>
      <w:tblStyleColBandSize w:val="1"/>
      <w:tblBorders>
        <w:top w:val="single" w:sz="8" w:space="0" w:color="E94539"/>
        <w:left w:val="single" w:sz="8" w:space="0" w:color="E94539"/>
        <w:bottom w:val="single" w:sz="8" w:space="0" w:color="E94539"/>
        <w:right w:val="single" w:sz="8" w:space="0" w:color="E94539"/>
      </w:tblBorders>
    </w:tblPr>
    <w:tblStylePr w:type="firstRow">
      <w:rPr>
        <w:sz w:val="24"/>
        <w:szCs w:val="24"/>
      </w:rPr>
      <w:tblPr/>
      <w:tcPr>
        <w:tcBorders>
          <w:top w:val="nil"/>
          <w:left w:val="nil"/>
          <w:bottom w:val="single" w:sz="24" w:space="0" w:color="E94539"/>
          <w:right w:val="nil"/>
          <w:insideH w:val="nil"/>
          <w:insideV w:val="nil"/>
        </w:tcBorders>
        <w:shd w:val="clear" w:color="auto" w:fill="FFFFFF"/>
      </w:tcPr>
    </w:tblStylePr>
    <w:tblStylePr w:type="lastRow">
      <w:tblPr/>
      <w:tcPr>
        <w:tcBorders>
          <w:top w:val="single" w:sz="8" w:space="0" w:color="E94539"/>
          <w:left w:val="nil"/>
          <w:bottom w:val="nil"/>
          <w:right w:val="nil"/>
          <w:insideH w:val="nil"/>
          <w:insideV w:val="nil"/>
        </w:tcBorders>
        <w:shd w:val="clear" w:color="auto" w:fill="FFFFFF"/>
      </w:tcPr>
    </w:tblStylePr>
    <w:tblStylePr w:type="firstCol">
      <w:tblPr/>
      <w:tcPr>
        <w:tcBorders>
          <w:top w:val="nil"/>
          <w:left w:val="nil"/>
          <w:bottom w:val="nil"/>
          <w:right w:val="single" w:sz="8" w:space="0" w:color="E94539"/>
          <w:insideH w:val="nil"/>
          <w:insideV w:val="nil"/>
        </w:tcBorders>
        <w:shd w:val="clear" w:color="auto" w:fill="FFFFFF"/>
      </w:tcPr>
    </w:tblStylePr>
    <w:tblStylePr w:type="lastCol">
      <w:tblPr/>
      <w:tcPr>
        <w:tcBorders>
          <w:top w:val="nil"/>
          <w:left w:val="single" w:sz="8" w:space="0" w:color="E9453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D"/>
      </w:tcPr>
    </w:tblStylePr>
    <w:tblStylePr w:type="band1Horz">
      <w:tblPr/>
      <w:tcPr>
        <w:tcBorders>
          <w:top w:val="nil"/>
          <w:bottom w:val="nil"/>
          <w:insideH w:val="nil"/>
          <w:insideV w:val="nil"/>
        </w:tcBorders>
        <w:shd w:val="clear" w:color="auto" w:fill="F9D0CD"/>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A120B"/>
    <w:rPr>
      <w:color w:val="000000"/>
    </w:rPr>
    <w:tblPr>
      <w:tblStyleRowBandSize w:val="1"/>
      <w:tblStyleColBandSize w:val="1"/>
      <w:tblBorders>
        <w:top w:val="single" w:sz="8" w:space="0" w:color="B2B2B2"/>
        <w:left w:val="single" w:sz="8" w:space="0" w:color="B2B2B2"/>
        <w:bottom w:val="single" w:sz="8" w:space="0" w:color="B2B2B2"/>
        <w:right w:val="single" w:sz="8" w:space="0" w:color="B2B2B2"/>
      </w:tblBorders>
    </w:tblPr>
    <w:tblStylePr w:type="firstRow">
      <w:rPr>
        <w:sz w:val="24"/>
        <w:szCs w:val="24"/>
      </w:rPr>
      <w:tblPr/>
      <w:tcPr>
        <w:tcBorders>
          <w:top w:val="nil"/>
          <w:left w:val="nil"/>
          <w:bottom w:val="single" w:sz="24" w:space="0" w:color="B2B2B2"/>
          <w:right w:val="nil"/>
          <w:insideH w:val="nil"/>
          <w:insideV w:val="nil"/>
        </w:tcBorders>
        <w:shd w:val="clear" w:color="auto" w:fill="FFFFFF"/>
      </w:tcPr>
    </w:tblStylePr>
    <w:tblStylePr w:type="lastRow">
      <w:tblPr/>
      <w:tcPr>
        <w:tcBorders>
          <w:top w:val="single" w:sz="8" w:space="0" w:color="B2B2B2"/>
          <w:left w:val="nil"/>
          <w:bottom w:val="nil"/>
          <w:right w:val="nil"/>
          <w:insideH w:val="nil"/>
          <w:insideV w:val="nil"/>
        </w:tcBorders>
        <w:shd w:val="clear" w:color="auto" w:fill="FFFFFF"/>
      </w:tcPr>
    </w:tblStylePr>
    <w:tblStylePr w:type="firstCol">
      <w:tblPr/>
      <w:tcPr>
        <w:tcBorders>
          <w:top w:val="nil"/>
          <w:left w:val="nil"/>
          <w:bottom w:val="nil"/>
          <w:right w:val="single" w:sz="8" w:space="0" w:color="B2B2B2"/>
          <w:insideH w:val="nil"/>
          <w:insideV w:val="nil"/>
        </w:tcBorders>
        <w:shd w:val="clear" w:color="auto" w:fill="FFFFFF"/>
      </w:tcPr>
    </w:tblStylePr>
    <w:tblStylePr w:type="lastCol">
      <w:tblPr/>
      <w:tcPr>
        <w:tcBorders>
          <w:top w:val="nil"/>
          <w:left w:val="single" w:sz="8" w:space="0" w:color="B2B2B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BEBEB"/>
      </w:tcPr>
    </w:tblStylePr>
    <w:tblStylePr w:type="band1Horz">
      <w:tblPr/>
      <w:tcPr>
        <w:tcBorders>
          <w:top w:val="nil"/>
          <w:bottom w:val="nil"/>
          <w:insideH w:val="nil"/>
          <w:insideV w:val="nil"/>
        </w:tcBorders>
        <w:shd w:val="clear" w:color="auto" w:fill="EBEBEB"/>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A120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A120B"/>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tblStylePr w:type="firstRow">
      <w:pPr>
        <w:spacing w:before="0" w:after="0" w:line="240" w:lineRule="auto"/>
      </w:pPr>
      <w:rPr>
        <w:b/>
        <w:bCs/>
        <w:color w:val="FFFFFF"/>
      </w:rPr>
      <w:tblPr/>
      <w:tcPr>
        <w:tcBorders>
          <w:top w:val="single" w:sz="8" w:space="0" w:color="A7D766"/>
          <w:left w:val="single" w:sz="8" w:space="0" w:color="A7D766"/>
          <w:bottom w:val="single" w:sz="8" w:space="0" w:color="A7D766"/>
          <w:right w:val="single" w:sz="8" w:space="0" w:color="A7D766"/>
          <w:insideH w:val="nil"/>
          <w:insideV w:val="nil"/>
        </w:tcBorders>
        <w:shd w:val="clear" w:color="auto" w:fill="8ACA34"/>
      </w:tcPr>
    </w:tblStylePr>
    <w:tblStylePr w:type="lastRow">
      <w:pPr>
        <w:spacing w:before="0" w:after="0" w:line="240" w:lineRule="auto"/>
      </w:pPr>
      <w:rPr>
        <w:b/>
        <w:bCs/>
      </w:rPr>
      <w:tblPr/>
      <w:tcPr>
        <w:tcBorders>
          <w:top w:val="double" w:sz="6" w:space="0" w:color="A7D766"/>
          <w:left w:val="single" w:sz="8" w:space="0" w:color="A7D766"/>
          <w:bottom w:val="single" w:sz="8" w:space="0" w:color="A7D766"/>
          <w:right w:val="single" w:sz="8" w:space="0" w:color="A7D766"/>
          <w:insideH w:val="nil"/>
          <w:insideV w:val="nil"/>
        </w:tcBorders>
      </w:tcPr>
    </w:tblStylePr>
    <w:tblStylePr w:type="firstCol">
      <w:rPr>
        <w:b/>
        <w:bCs/>
      </w:rPr>
    </w:tblStylePr>
    <w:tblStylePr w:type="lastCol">
      <w:rPr>
        <w:b/>
        <w:bCs/>
      </w:rPr>
    </w:tblStylePr>
    <w:tblStylePr w:type="band1Vert">
      <w:tblPr/>
      <w:tcPr>
        <w:shd w:val="clear" w:color="auto" w:fill="E2F2CC"/>
      </w:tcPr>
    </w:tblStylePr>
    <w:tblStylePr w:type="band1Horz">
      <w:tblPr/>
      <w:tcPr>
        <w:tcBorders>
          <w:insideH w:val="nil"/>
          <w:insideV w:val="nil"/>
        </w:tcBorders>
        <w:shd w:val="clear" w:color="auto" w:fill="E2F2CC"/>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A120B"/>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tblStylePr w:type="firstRow">
      <w:pPr>
        <w:spacing w:before="0" w:after="0" w:line="240" w:lineRule="auto"/>
      </w:pPr>
      <w:rPr>
        <w:b/>
        <w:bCs/>
        <w:color w:val="FFFFFF"/>
      </w:rPr>
      <w:tblPr/>
      <w:tcPr>
        <w:tcBorders>
          <w:top w:val="single" w:sz="8" w:space="0" w:color="8A70BD"/>
          <w:left w:val="single" w:sz="8" w:space="0" w:color="8A70BD"/>
          <w:bottom w:val="single" w:sz="8" w:space="0" w:color="8A70BD"/>
          <w:right w:val="single" w:sz="8" w:space="0" w:color="8A70BD"/>
          <w:insideH w:val="nil"/>
          <w:insideV w:val="nil"/>
        </w:tcBorders>
        <w:shd w:val="clear" w:color="auto" w:fill="66499E"/>
      </w:tcPr>
    </w:tblStylePr>
    <w:tblStylePr w:type="lastRow">
      <w:pPr>
        <w:spacing w:before="0" w:after="0" w:line="240" w:lineRule="auto"/>
      </w:pPr>
      <w:rPr>
        <w:b/>
        <w:bCs/>
      </w:rPr>
      <w:tblPr/>
      <w:tcPr>
        <w:tcBorders>
          <w:top w:val="double" w:sz="6" w:space="0" w:color="8A70BD"/>
          <w:left w:val="single" w:sz="8" w:space="0" w:color="8A70BD"/>
          <w:bottom w:val="single" w:sz="8" w:space="0" w:color="8A70BD"/>
          <w:right w:val="single" w:sz="8" w:space="0" w:color="8A70BD"/>
          <w:insideH w:val="nil"/>
          <w:insideV w:val="nil"/>
        </w:tcBorders>
      </w:tcPr>
    </w:tblStylePr>
    <w:tblStylePr w:type="firstCol">
      <w:rPr>
        <w:b/>
        <w:bCs/>
      </w:rPr>
    </w:tblStylePr>
    <w:tblStylePr w:type="lastCol">
      <w:rPr>
        <w:b/>
        <w:bCs/>
      </w:rPr>
    </w:tblStylePr>
    <w:tblStylePr w:type="band1Vert">
      <w:tblPr/>
      <w:tcPr>
        <w:shd w:val="clear" w:color="auto" w:fill="D8CFE9"/>
      </w:tcPr>
    </w:tblStylePr>
    <w:tblStylePr w:type="band1Horz">
      <w:tblPr/>
      <w:tcPr>
        <w:tcBorders>
          <w:insideH w:val="nil"/>
          <w:insideV w:val="nil"/>
        </w:tcBorders>
        <w:shd w:val="clear" w:color="auto" w:fill="D8CFE9"/>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A120B"/>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tblStylePr w:type="firstRow">
      <w:pPr>
        <w:spacing w:before="0" w:after="0" w:line="240" w:lineRule="auto"/>
      </w:pPr>
      <w:rPr>
        <w:b/>
        <w:bCs/>
        <w:color w:val="FFFFFF"/>
      </w:rPr>
      <w:tblPr/>
      <w:tcPr>
        <w:tcBorders>
          <w:top w:val="single" w:sz="8" w:space="0" w:color="70C3F2"/>
          <w:left w:val="single" w:sz="8" w:space="0" w:color="70C3F2"/>
          <w:bottom w:val="single" w:sz="8" w:space="0" w:color="70C3F2"/>
          <w:right w:val="single" w:sz="8" w:space="0" w:color="70C3F2"/>
          <w:insideH w:val="nil"/>
          <w:insideV w:val="nil"/>
        </w:tcBorders>
        <w:shd w:val="clear" w:color="auto" w:fill="41B0EE"/>
      </w:tcPr>
    </w:tblStylePr>
    <w:tblStylePr w:type="lastRow">
      <w:pPr>
        <w:spacing w:before="0" w:after="0" w:line="240" w:lineRule="auto"/>
      </w:pPr>
      <w:rPr>
        <w:b/>
        <w:bCs/>
      </w:rPr>
      <w:tblPr/>
      <w:tcPr>
        <w:tcBorders>
          <w:top w:val="double" w:sz="6" w:space="0" w:color="70C3F2"/>
          <w:left w:val="single" w:sz="8" w:space="0" w:color="70C3F2"/>
          <w:bottom w:val="single" w:sz="8" w:space="0" w:color="70C3F2"/>
          <w:right w:val="single" w:sz="8" w:space="0" w:color="70C3F2"/>
          <w:insideH w:val="nil"/>
          <w:insideV w:val="nil"/>
        </w:tcBorders>
      </w:tcPr>
    </w:tblStylePr>
    <w:tblStylePr w:type="firstCol">
      <w:rPr>
        <w:b/>
        <w:bCs/>
      </w:rPr>
    </w:tblStylePr>
    <w:tblStylePr w:type="lastCol">
      <w:rPr>
        <w:b/>
        <w:bCs/>
      </w:rPr>
    </w:tblStylePr>
    <w:tblStylePr w:type="band1Vert">
      <w:tblPr/>
      <w:tcPr>
        <w:shd w:val="clear" w:color="auto" w:fill="CFEBFA"/>
      </w:tcPr>
    </w:tblStylePr>
    <w:tblStylePr w:type="band1Horz">
      <w:tblPr/>
      <w:tcPr>
        <w:tcBorders>
          <w:insideH w:val="nil"/>
          <w:insideV w:val="nil"/>
        </w:tcBorders>
        <w:shd w:val="clear" w:color="auto" w:fill="CFEBFA"/>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A120B"/>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tblStylePr w:type="firstRow">
      <w:pPr>
        <w:spacing w:before="0" w:after="0" w:line="240" w:lineRule="auto"/>
      </w:pPr>
      <w:rPr>
        <w:b/>
        <w:bCs/>
        <w:color w:val="FFFFFF"/>
      </w:rPr>
      <w:tblPr/>
      <w:tcPr>
        <w:tcBorders>
          <w:top w:val="single" w:sz="8" w:space="0" w:color="FED04C"/>
          <w:left w:val="single" w:sz="8" w:space="0" w:color="FED04C"/>
          <w:bottom w:val="single" w:sz="8" w:space="0" w:color="FED04C"/>
          <w:right w:val="single" w:sz="8" w:space="0" w:color="FED04C"/>
          <w:insideH w:val="nil"/>
          <w:insideV w:val="nil"/>
        </w:tcBorders>
        <w:shd w:val="clear" w:color="auto" w:fill="FEC111"/>
      </w:tcPr>
    </w:tblStylePr>
    <w:tblStylePr w:type="lastRow">
      <w:pPr>
        <w:spacing w:before="0" w:after="0" w:line="240" w:lineRule="auto"/>
      </w:pPr>
      <w:rPr>
        <w:b/>
        <w:bCs/>
      </w:rPr>
      <w:tblPr/>
      <w:tcPr>
        <w:tcBorders>
          <w:top w:val="double" w:sz="6" w:space="0" w:color="FED04C"/>
          <w:left w:val="single" w:sz="8" w:space="0" w:color="FED04C"/>
          <w:bottom w:val="single" w:sz="8" w:space="0" w:color="FED04C"/>
          <w:right w:val="single" w:sz="8" w:space="0" w:color="FED04C"/>
          <w:insideH w:val="nil"/>
          <w:insideV w:val="nil"/>
        </w:tcBorders>
      </w:tcPr>
    </w:tblStylePr>
    <w:tblStylePr w:type="firstCol">
      <w:rPr>
        <w:b/>
        <w:bCs/>
      </w:rPr>
    </w:tblStylePr>
    <w:tblStylePr w:type="lastCol">
      <w:rPr>
        <w:b/>
        <w:bCs/>
      </w:rPr>
    </w:tblStylePr>
    <w:tblStylePr w:type="band1Vert">
      <w:tblPr/>
      <w:tcPr>
        <w:shd w:val="clear" w:color="auto" w:fill="FEEFC3"/>
      </w:tcPr>
    </w:tblStylePr>
    <w:tblStylePr w:type="band1Horz">
      <w:tblPr/>
      <w:tcPr>
        <w:tcBorders>
          <w:insideH w:val="nil"/>
          <w:insideV w:val="nil"/>
        </w:tcBorders>
        <w:shd w:val="clear" w:color="auto" w:fill="FEEFC3"/>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A120B"/>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tblStylePr w:type="firstRow">
      <w:pPr>
        <w:spacing w:before="0" w:after="0" w:line="240" w:lineRule="auto"/>
      </w:pPr>
      <w:rPr>
        <w:b/>
        <w:bCs/>
        <w:color w:val="FFFFFF"/>
      </w:rPr>
      <w:tblPr/>
      <w:tcPr>
        <w:tcBorders>
          <w:top w:val="single" w:sz="8" w:space="0" w:color="EE736A"/>
          <w:left w:val="single" w:sz="8" w:space="0" w:color="EE736A"/>
          <w:bottom w:val="single" w:sz="8" w:space="0" w:color="EE736A"/>
          <w:right w:val="single" w:sz="8" w:space="0" w:color="EE736A"/>
          <w:insideH w:val="nil"/>
          <w:insideV w:val="nil"/>
        </w:tcBorders>
        <w:shd w:val="clear" w:color="auto" w:fill="E94539"/>
      </w:tcPr>
    </w:tblStylePr>
    <w:tblStylePr w:type="lastRow">
      <w:pPr>
        <w:spacing w:before="0" w:after="0" w:line="240" w:lineRule="auto"/>
      </w:pPr>
      <w:rPr>
        <w:b/>
        <w:bCs/>
      </w:rPr>
      <w:tblPr/>
      <w:tcPr>
        <w:tcBorders>
          <w:top w:val="double" w:sz="6" w:space="0" w:color="EE736A"/>
          <w:left w:val="single" w:sz="8" w:space="0" w:color="EE736A"/>
          <w:bottom w:val="single" w:sz="8" w:space="0" w:color="EE736A"/>
          <w:right w:val="single" w:sz="8" w:space="0" w:color="EE736A"/>
          <w:insideH w:val="nil"/>
          <w:insideV w:val="nil"/>
        </w:tcBorders>
      </w:tcPr>
    </w:tblStylePr>
    <w:tblStylePr w:type="firstCol">
      <w:rPr>
        <w:b/>
        <w:bCs/>
      </w:rPr>
    </w:tblStylePr>
    <w:tblStylePr w:type="lastCol">
      <w:rPr>
        <w:b/>
        <w:bCs/>
      </w:rPr>
    </w:tblStylePr>
    <w:tblStylePr w:type="band1Vert">
      <w:tblPr/>
      <w:tcPr>
        <w:shd w:val="clear" w:color="auto" w:fill="F9D0CD"/>
      </w:tcPr>
    </w:tblStylePr>
    <w:tblStylePr w:type="band1Horz">
      <w:tblPr/>
      <w:tcPr>
        <w:tcBorders>
          <w:insideH w:val="nil"/>
          <w:insideV w:val="nil"/>
        </w:tcBorders>
        <w:shd w:val="clear" w:color="auto" w:fill="F9D0CD"/>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A120B"/>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tblStylePr w:type="firstRow">
      <w:pPr>
        <w:spacing w:before="0" w:after="0" w:line="240" w:lineRule="auto"/>
      </w:pPr>
      <w:rPr>
        <w:b/>
        <w:bCs/>
        <w:color w:val="FFFFFF"/>
      </w:rPr>
      <w:tblPr/>
      <w:tcPr>
        <w:tcBorders>
          <w:top w:val="single" w:sz="8" w:space="0" w:color="C5C5C5"/>
          <w:left w:val="single" w:sz="8" w:space="0" w:color="C5C5C5"/>
          <w:bottom w:val="single" w:sz="8" w:space="0" w:color="C5C5C5"/>
          <w:right w:val="single" w:sz="8" w:space="0" w:color="C5C5C5"/>
          <w:insideH w:val="nil"/>
          <w:insideV w:val="nil"/>
        </w:tcBorders>
        <w:shd w:val="clear" w:color="auto" w:fill="B2B2B2"/>
      </w:tcPr>
    </w:tblStylePr>
    <w:tblStylePr w:type="lastRow">
      <w:pPr>
        <w:spacing w:before="0" w:after="0" w:line="240" w:lineRule="auto"/>
      </w:pPr>
      <w:rPr>
        <w:b/>
        <w:bCs/>
      </w:rPr>
      <w:tblPr/>
      <w:tcPr>
        <w:tcBorders>
          <w:top w:val="double" w:sz="6" w:space="0" w:color="C5C5C5"/>
          <w:left w:val="single" w:sz="8" w:space="0" w:color="C5C5C5"/>
          <w:bottom w:val="single" w:sz="8" w:space="0" w:color="C5C5C5"/>
          <w:right w:val="single" w:sz="8" w:space="0" w:color="C5C5C5"/>
          <w:insideH w:val="nil"/>
          <w:insideV w:val="nil"/>
        </w:tcBorders>
      </w:tcPr>
    </w:tblStylePr>
    <w:tblStylePr w:type="firstCol">
      <w:rPr>
        <w:b/>
        <w:bCs/>
      </w:rPr>
    </w:tblStylePr>
    <w:tblStylePr w:type="lastCol">
      <w:rPr>
        <w:b/>
        <w:bCs/>
      </w:rPr>
    </w:tblStylePr>
    <w:tblStylePr w:type="band1Vert">
      <w:tblPr/>
      <w:tcPr>
        <w:shd w:val="clear" w:color="auto" w:fill="EBEBEB"/>
      </w:tcPr>
    </w:tblStylePr>
    <w:tblStylePr w:type="band1Horz">
      <w:tblPr/>
      <w:tcPr>
        <w:tcBorders>
          <w:insideH w:val="nil"/>
          <w:insideV w:val="nil"/>
        </w:tcBorders>
        <w:shd w:val="clear" w:color="auto" w:fill="EBEBEB"/>
      </w:tcPr>
    </w:tblStylePr>
    <w:tblStylePr w:type="band2Horz">
      <w:tblPr/>
      <w:tcPr>
        <w:tcBorders>
          <w:insideH w:val="nil"/>
          <w:insideV w:val="nil"/>
        </w:tcBorders>
      </w:tcPr>
    </w:tblStylePr>
  </w:style>
  <w:style w:type="table" w:styleId="MediumShading2">
    <w:name w:val="Medium Shading 2"/>
    <w:basedOn w:val="TableNormal"/>
    <w:uiPriority w:val="64"/>
    <w:rsid w:val="008A12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A12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A3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A34"/>
      </w:tcPr>
    </w:tblStylePr>
    <w:tblStylePr w:type="lastCol">
      <w:rPr>
        <w:b/>
        <w:bCs/>
        <w:color w:val="FFFFFF"/>
      </w:rPr>
      <w:tblPr/>
      <w:tcPr>
        <w:tcBorders>
          <w:left w:val="nil"/>
          <w:right w:val="nil"/>
          <w:insideH w:val="nil"/>
          <w:insideV w:val="nil"/>
        </w:tcBorders>
        <w:shd w:val="clear" w:color="auto" w:fill="8ACA3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A12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499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499E"/>
      </w:tcPr>
    </w:tblStylePr>
    <w:tblStylePr w:type="lastCol">
      <w:rPr>
        <w:b/>
        <w:bCs/>
        <w:color w:val="FFFFFF"/>
      </w:rPr>
      <w:tblPr/>
      <w:tcPr>
        <w:tcBorders>
          <w:left w:val="nil"/>
          <w:right w:val="nil"/>
          <w:insideH w:val="nil"/>
          <w:insideV w:val="nil"/>
        </w:tcBorders>
        <w:shd w:val="clear" w:color="auto" w:fill="66499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A12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1B0EE"/>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1B0EE"/>
      </w:tcPr>
    </w:tblStylePr>
    <w:tblStylePr w:type="lastCol">
      <w:rPr>
        <w:b/>
        <w:bCs/>
        <w:color w:val="FFFFFF"/>
      </w:rPr>
      <w:tblPr/>
      <w:tcPr>
        <w:tcBorders>
          <w:left w:val="nil"/>
          <w:right w:val="nil"/>
          <w:insideH w:val="nil"/>
          <w:insideV w:val="nil"/>
        </w:tcBorders>
        <w:shd w:val="clear" w:color="auto" w:fill="41B0E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A12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EC11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EC111"/>
      </w:tcPr>
    </w:tblStylePr>
    <w:tblStylePr w:type="lastCol">
      <w:rPr>
        <w:b/>
        <w:bCs/>
        <w:color w:val="FFFFFF"/>
      </w:rPr>
      <w:tblPr/>
      <w:tcPr>
        <w:tcBorders>
          <w:left w:val="nil"/>
          <w:right w:val="nil"/>
          <w:insideH w:val="nil"/>
          <w:insideV w:val="nil"/>
        </w:tcBorders>
        <w:shd w:val="clear" w:color="auto" w:fill="FEC11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A12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9453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94539"/>
      </w:tcPr>
    </w:tblStylePr>
    <w:tblStylePr w:type="lastCol">
      <w:rPr>
        <w:b/>
        <w:bCs/>
        <w:color w:val="FFFFFF"/>
      </w:rPr>
      <w:tblPr/>
      <w:tcPr>
        <w:tcBorders>
          <w:left w:val="nil"/>
          <w:right w:val="nil"/>
          <w:insideH w:val="nil"/>
          <w:insideV w:val="nil"/>
        </w:tcBorders>
        <w:shd w:val="clear" w:color="auto" w:fill="E9453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A12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2B2B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2B2B2"/>
      </w:tcPr>
    </w:tblStylePr>
    <w:tblStylePr w:type="lastCol">
      <w:rPr>
        <w:b/>
        <w:bCs/>
        <w:color w:val="FFFFFF"/>
      </w:rPr>
      <w:tblPr/>
      <w:tcPr>
        <w:tcBorders>
          <w:left w:val="nil"/>
          <w:right w:val="nil"/>
          <w:insideH w:val="nil"/>
          <w:insideV w:val="nil"/>
        </w:tcBorders>
        <w:shd w:val="clear" w:color="auto" w:fill="B2B2B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uiPriority w:val="99"/>
    <w:semiHidden/>
    <w:rsid w:val="008A120B"/>
    <w:rPr>
      <w:color w:val="808080"/>
    </w:rPr>
  </w:style>
  <w:style w:type="paragraph" w:styleId="Quote">
    <w:name w:val="Quote"/>
    <w:basedOn w:val="Normal"/>
    <w:next w:val="Normal"/>
    <w:link w:val="CittsRakstz"/>
    <w:uiPriority w:val="29"/>
    <w:semiHidden/>
    <w:qFormat/>
    <w:rsid w:val="008A120B"/>
    <w:rPr>
      <w:i/>
      <w:iCs/>
      <w:color w:val="000000"/>
    </w:rPr>
  </w:style>
  <w:style w:type="character" w:customStyle="1" w:styleId="CittsRakstz">
    <w:name w:val="Citāts Rakstz."/>
    <w:link w:val="Quote"/>
    <w:uiPriority w:val="29"/>
    <w:rsid w:val="008A120B"/>
    <w:rPr>
      <w:rFonts w:ascii="SEB Basic" w:eastAsia="Times New Roman" w:hAnsi="SEB Basic" w:cs="Times New Roman"/>
      <w:i/>
      <w:iCs/>
      <w:color w:val="000000"/>
      <w:szCs w:val="24"/>
      <w:lang w:val="en-GB"/>
    </w:rPr>
  </w:style>
  <w:style w:type="character" w:styleId="SubtleEmphasis">
    <w:name w:val="Subtle Emphasis"/>
    <w:uiPriority w:val="19"/>
    <w:semiHidden/>
    <w:qFormat/>
    <w:rsid w:val="008A120B"/>
    <w:rPr>
      <w:i/>
      <w:iCs/>
      <w:color w:val="808080"/>
    </w:rPr>
  </w:style>
  <w:style w:type="character" w:styleId="SubtleReference">
    <w:name w:val="Subtle Reference"/>
    <w:uiPriority w:val="31"/>
    <w:semiHidden/>
    <w:qFormat/>
    <w:rsid w:val="008A120B"/>
    <w:rPr>
      <w:smallCaps/>
      <w:color w:val="66499E"/>
      <w:u w:val="single"/>
    </w:rPr>
  </w:style>
  <w:style w:type="paragraph" w:styleId="TableofAuthorities">
    <w:name w:val="table of authorities"/>
    <w:basedOn w:val="Normal"/>
    <w:next w:val="Normal"/>
    <w:uiPriority w:val="99"/>
    <w:semiHidden/>
    <w:unhideWhenUsed/>
    <w:rsid w:val="008A120B"/>
    <w:pPr>
      <w:ind w:left="220" w:hanging="220"/>
    </w:pPr>
  </w:style>
  <w:style w:type="paragraph" w:styleId="TOAHeading">
    <w:name w:val="toa heading"/>
    <w:basedOn w:val="Normal"/>
    <w:next w:val="Normal"/>
    <w:uiPriority w:val="99"/>
    <w:semiHidden/>
    <w:unhideWhenUsed/>
    <w:rsid w:val="008A120B"/>
    <w:pPr>
      <w:spacing w:before="120"/>
    </w:pPr>
    <w:rPr>
      <w:b/>
      <w:bCs/>
      <w:sz w:val="24"/>
    </w:rPr>
  </w:style>
  <w:style w:type="paragraph" w:styleId="TOCHeading">
    <w:name w:val="TOC Heading"/>
    <w:basedOn w:val="Heading1"/>
    <w:next w:val="Normal"/>
    <w:uiPriority w:val="39"/>
    <w:semiHidden/>
    <w:unhideWhenUsed/>
    <w:qFormat/>
    <w:rsid w:val="008A120B"/>
    <w:pPr>
      <w:keepNext/>
      <w:keepLines/>
      <w:spacing w:before="480" w:after="0" w:line="280" w:lineRule="atLeast"/>
      <w:contextualSpacing w:val="0"/>
      <w:outlineLvl w:val="9"/>
    </w:pPr>
    <w:rPr>
      <w:rFonts w:cs="Times New Roman"/>
      <w:color w:val="679727"/>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SEB 2017">
  <a:themeElements>
    <a:clrScheme name="SEB Colors 2017">
      <a:dk1>
        <a:sysClr val="windowText" lastClr="000000"/>
      </a:dk1>
      <a:lt1>
        <a:sysClr val="window" lastClr="FFFFFF"/>
      </a:lt1>
      <a:dk2>
        <a:srgbClr val="B2B2B2"/>
      </a:dk2>
      <a:lt2>
        <a:srgbClr val="F0F0F0"/>
      </a:lt2>
      <a:accent1>
        <a:srgbClr val="8ACA34"/>
      </a:accent1>
      <a:accent2>
        <a:srgbClr val="66499E"/>
      </a:accent2>
      <a:accent3>
        <a:srgbClr val="24B9FC"/>
      </a:accent3>
      <a:accent4>
        <a:srgbClr val="FEC111"/>
      </a:accent4>
      <a:accent5>
        <a:srgbClr val="E94539"/>
      </a:accent5>
      <a:accent6>
        <a:srgbClr val="B2B2B2"/>
      </a:accent6>
      <a:hlink>
        <a:srgbClr val="FFE081"/>
      </a:hlink>
      <a:folHlink>
        <a:srgbClr val="EB8182"/>
      </a:folHlink>
    </a:clrScheme>
    <a:fontScheme name="SEB SansSerif">
      <a:majorFont>
        <a:latin typeface="SEB SansSerif"/>
        <a:ea typeface=""/>
        <a:cs typeface=""/>
      </a:majorFont>
      <a:minorFont>
        <a:latin typeface="SEB Sans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0F0F0"/>
        </a:solidFill>
        <a:ln w="19050">
          <a:noFill/>
        </a:ln>
      </a:spPr>
      <a:bodyPr rot="0" spcFirstLastPara="0" vertOverflow="overflow" horzOverflow="overflow" vert="horz" wrap="square" lIns="72000" tIns="36000" rIns="72000" bIns="36000" numCol="1" spcCol="0" rtlCol="0" fromWordArt="0" anchor="t" anchorCtr="0" forceAA="0" compatLnSpc="1">
        <a:prstTxWarp prst="textNoShape">
          <a:avLst/>
        </a:prstTxWarp>
        <a:noAutofit/>
      </a:bodyPr>
      <a:lstStyle>
        <a:defPPr>
          <a:defRPr sz="14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lIns="72000" tIns="36000" rIns="72000" bIns="36000" rtlCol="0">
        <a:spAutoFit/>
      </a:bodyPr>
      <a:lstStyle>
        <a:defPPr>
          <a:defRPr sz="1400" dirty="0" smtClean="0"/>
        </a:defPPr>
      </a:lstStyle>
    </a:txDef>
  </a:objectDefaults>
  <a:extraClrSchemeLst/>
  <a:custClrLst>
    <a:custClr name="SEB Green">
      <a:srgbClr val="A3D830"/>
    </a:custClr>
    <a:custClr name="SEB Color 2">
      <a:srgbClr val="B5E05B"/>
    </a:custClr>
    <a:custClr name="SEB Color 3">
      <a:srgbClr val="C7E987"/>
    </a:custClr>
    <a:custClr name="SEB Color 4">
      <a:srgbClr val="D8F1B2"/>
    </a:custClr>
    <a:custClr name="SEB Color 5">
      <a:srgbClr val="005F71"/>
    </a:custClr>
    <a:custClr name="SEB Color 6">
      <a:srgbClr val="5494A0"/>
    </a:custClr>
    <a:custClr name="SEB Color 7">
      <a:srgbClr val="A8C8CF"/>
    </a:custClr>
    <a:custClr name="SEB Color 8">
      <a:srgbClr val="E2ECEE"/>
    </a:custClr>
    <a:custClr name="SEB Color 9">
      <a:srgbClr val="0092AA"/>
    </a:custClr>
    <a:custClr name="SEB Color 10">
      <a:srgbClr val="54B6C0"/>
    </a:custClr>
    <a:custClr name="SEB Color 11">
      <a:srgbClr val="CFEFF5"/>
    </a:custClr>
    <a:custClr name="SEB Color 12">
      <a:srgbClr val="E3F5F9"/>
    </a:custClr>
    <a:custClr name="SEB Color 13">
      <a:srgbClr val="8A1B60"/>
    </a:custClr>
    <a:custClr name="SEB Color 14">
      <a:srgbClr val="B16694"/>
    </a:custClr>
    <a:custClr name="SEB Color 15">
      <a:srgbClr val="D7B1C9"/>
    </a:custClr>
    <a:custClr name="SEB Color 16">
      <a:srgbClr val="F2E6EC"/>
    </a:custClr>
    <a:custClr name="SEB Color 17">
      <a:srgbClr val="725274"/>
    </a:custClr>
    <a:custClr name="SEB Color 18">
      <a:srgbClr val="A07EA3"/>
    </a:custClr>
    <a:custClr name="SEB Color 19">
      <a:srgbClr val="BFA8C1"/>
    </a:custClr>
    <a:custClr name="SEB Color 20">
      <a:srgbClr val="E9D3E0"/>
    </a:custClr>
  </a:custClrLst>
</a:theme>
</file>

<file path=docMetadata/LabelInfo.xml><?xml version="1.0" encoding="utf-8"?>
<clbl:labelList xmlns:clbl="http://schemas.microsoft.com/office/2020/mipLabelMetadata">
  <clbl:label id="{499f5b44-9d64-49b5-ab1b-1935215bbc28}" enabled="1" method="Privileged" siteId="{e06b362b-4101-487e-ac7c-ade9d4cc404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3395</Words>
  <Characters>1936</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Evelīna Marčenkova</dc:creator>
  <cp:lastModifiedBy>Darbinieks</cp:lastModifiedBy>
  <cp:revision>2</cp:revision>
  <dcterms:created xsi:type="dcterms:W3CDTF">2025-02-13T12:13:00Z</dcterms:created>
  <dcterms:modified xsi:type="dcterms:W3CDTF">2025-02-13T12:13:00Z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9f5b44-9d64-49b5-ab1b-1935215bbc28_ActionId">
    <vt:lpwstr>aec6c13f-9fea-4a50-bd65-ba39c0daf2ea</vt:lpwstr>
  </property>
  <property fmtid="{D5CDD505-2E9C-101B-9397-08002B2CF9AE}" pid="3" name="MSIP_Label_499f5b44-9d64-49b5-ab1b-1935215bbc28_ContentBits">
    <vt:lpwstr>0</vt:lpwstr>
  </property>
  <property fmtid="{D5CDD505-2E9C-101B-9397-08002B2CF9AE}" pid="4" name="MSIP_Label_499f5b44-9d64-49b5-ab1b-1935215bbc28_Enabled">
    <vt:lpwstr>true</vt:lpwstr>
  </property>
  <property fmtid="{D5CDD505-2E9C-101B-9397-08002B2CF9AE}" pid="5" name="MSIP_Label_499f5b44-9d64-49b5-ab1b-1935215bbc28_Method">
    <vt:lpwstr>Privileged</vt:lpwstr>
  </property>
  <property fmtid="{D5CDD505-2E9C-101B-9397-08002B2CF9AE}" pid="6" name="MSIP_Label_499f5b44-9d64-49b5-ab1b-1935215bbc28_Name">
    <vt:lpwstr>Confidential</vt:lpwstr>
  </property>
  <property fmtid="{D5CDD505-2E9C-101B-9397-08002B2CF9AE}" pid="7" name="MSIP_Label_499f5b44-9d64-49b5-ab1b-1935215bbc28_SetDate">
    <vt:lpwstr>2021-12-21T08:33:40Z</vt:lpwstr>
  </property>
  <property fmtid="{D5CDD505-2E9C-101B-9397-08002B2CF9AE}" pid="8" name="MSIP_Label_499f5b44-9d64-49b5-ab1b-1935215bbc28_SiteId">
    <vt:lpwstr>e06b362b-4101-487e-ac7c-ade9d4cc404e</vt:lpwstr>
  </property>
</Properties>
</file>